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9cf9" w14:textId="5359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Белағаш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46-4-VI шешімі. Шығыс Қазақстан облысының Әділет департаментінде 2020 жылғы 20 қаңтарда № 6608 болып тіркелді. Күші жойылды - Шығыс Қазақстан облысы Бородулиха аудандық мәслихатының 2021 жылғы 19 қаңтардағы № 2-4-VII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</w:t>
      </w:r>
      <w:r>
        <w:rPr>
          <w:rFonts w:ascii="Times New Roman"/>
          <w:b w:val="false"/>
          <w:i w:val="false"/>
          <w:color w:val="ff0000"/>
          <w:sz w:val="28"/>
        </w:rPr>
        <w:t>№ 2-4-VII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Белағаш ауылдық округ бюджетіне аудандық бюджеттен берілетін бюджеттік субвенцияның көлемі 18983 мың теңге сомасында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 № 46-13-VI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376"/>
        <w:gridCol w:w="392"/>
        <w:gridCol w:w="1622"/>
        <w:gridCol w:w="1622"/>
        <w:gridCol w:w="3765"/>
        <w:gridCol w:w="31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тусімдер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тусімдер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Мақсатка сай емес (пайдаланылмаған) трансферттерді қайтару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Заңнаманың өзгеруіне байланысты жоғары тұрған бюджет шығының өтеуге төмен тұрған бюджеттен ағымдағы нысаналы трансферттер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пайдаланылатын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№ 46-13-VI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922"/>
        <w:gridCol w:w="1238"/>
        <w:gridCol w:w="3917"/>
        <w:gridCol w:w="3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қала) бюджетiнен трансферттер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тұрғындарды жұмыспен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қаңтары № 46-13-VI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922"/>
        <w:gridCol w:w="1238"/>
        <w:gridCol w:w="3917"/>
        <w:gridCol w:w="39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қала) бюджетiнен трансферттер 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тұрғындарды жұмыспен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