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738fd" w14:textId="c6738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ауданы Новопокровка ауылдық округінің 2020-2022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Бородулиха аудандық мәслихатының 2020 жылғы 16 қаңтардағы № 46-13-VI шешімі. Шығыс Қазақстан облысының Әділет департаментінде 2020 жылғы 20 қаңтарда № 6604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</w:t>
      </w:r>
      <w:r>
        <w:rPr>
          <w:rFonts w:ascii="Times New Roman"/>
          <w:b w:val="false"/>
          <w:i w:val="false"/>
          <w:color w:val="000000"/>
          <w:sz w:val="28"/>
        </w:rPr>
        <w:t>75-бабының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"2020-2022 жылдарға арналған аудандық бюджет туралы" Бородулиха аудандық мәслихатының 2019 жылғы 25 желтоқсандағы № 45-5-VI (Нормативтік құқықтық актілерді мемлекеттік тіркеу тізілімінде 6500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Бородулиха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Новопокровка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38139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9209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28930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38787,4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-648,4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648,4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648,4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Бородулиха аудандық мәслихатының 25.12.2020 </w:t>
      </w:r>
      <w:r>
        <w:rPr>
          <w:rFonts w:ascii="Times New Roman"/>
          <w:b w:val="false"/>
          <w:i w:val="false"/>
          <w:color w:val="000000"/>
          <w:sz w:val="28"/>
        </w:rPr>
        <w:t>№ 56-16-VI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2020 жылға арналған Новопокровка ауылдық округ бюджетіне аудандық бюджеттен берілетін бюджеттік субвенцияның көлемі 28036 мың теңге сомасында ескерілсін.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2020 жылға арналған Новопокровка ауылдық округінің бюджетінде республикалық бюджеттен ағымдағы нысаналы трансферттер 610 мың теңге сомасында ескерілсін.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Кудушев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16 қаңтары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46-13-VI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Новопокровка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Бородулиха аудандық мәслихатының 25.12.2020 </w:t>
      </w:r>
      <w:r>
        <w:rPr>
          <w:rFonts w:ascii="Times New Roman"/>
          <w:b w:val="false"/>
          <w:i w:val="false"/>
          <w:color w:val="ff0000"/>
          <w:sz w:val="28"/>
        </w:rPr>
        <w:t>№ 56-16-VI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тусімдер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тусімдер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38787,4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бағынастағы мемлекеттік мекемелерінің және ұйымдарының күрделі шығыстары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 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жәнеақпараттықкеңістік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Пайданылмаған (толық пайдаланылмаған) нысаналы трансферттерді қайтару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өтеуге төмен тұрған бюджеттен ағымдағы нысаналы трансфеттер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Мемлекеттiң қаржы активтерiн сатудан түсетiн түсiмдер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-648,4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қаражаттардың пайдаланылатын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қаражаттардың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қаражаттардың бос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16 қаңтары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46-13-VI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Новопокровка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8"/>
        <w:gridCol w:w="1928"/>
        <w:gridCol w:w="1243"/>
        <w:gridCol w:w="3543"/>
        <w:gridCol w:w="39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7941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7941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29219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29219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қалалық) бюджетінен трансферттер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5"/>
        <w:gridCol w:w="811"/>
        <w:gridCol w:w="1711"/>
        <w:gridCol w:w="1711"/>
        <w:gridCol w:w="3971"/>
        <w:gridCol w:w="26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ШЫҒЫНДАР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саласындағы өзге де қызметтер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6265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6265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6265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16 қаңтары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46-13-VI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Новопокровка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8"/>
        <w:gridCol w:w="1928"/>
        <w:gridCol w:w="1243"/>
        <w:gridCol w:w="3543"/>
        <w:gridCol w:w="39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8259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8259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7769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29856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29856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қалалық) бюджетінен трансферттер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5"/>
        <w:gridCol w:w="811"/>
        <w:gridCol w:w="1711"/>
        <w:gridCol w:w="1711"/>
        <w:gridCol w:w="3971"/>
        <w:gridCol w:w="26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ШЫҒЫНДАР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38115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20732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20732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20732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20732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саласындағы өзге де қызметтер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