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9b88" w14:textId="7209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Канонерка ауылдық округі әкімінің 2020 жылғы 3 қыркүйектегі № 5 шешімі. Шығыс Қазақстан облысының Әділет департаментінде 2020 жылғы 8 қыркүйекте № 7509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 сәйкес, Канонерка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Канонерка ауылдық округінің Канонерка ауылындағы телефон кәрізін пайдалану үшін көлемі 0,1354 га болатын жер теліміне, телімді алып қоймайтын 10 жыл мерзімге қауымдық сервитут белгіленсін, есептік кварталы 05-240-029.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Бесқарағай ауданы Канонерка ауылдық округі әкімінің аппараты" мемлекеттік мекемесі заңнамада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он күнтізбелік күн ішінде оның көшірмесін ресми жариялауға Бесқарағай ауданының аумағында таратылатын мерзімді баспасөз басылымдарына жіберілуін;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Бесқарағай ауданы әкімдігінің интернет-ресурсына орналастыруын қамтамасыз етісн.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Канонерка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Болысбеков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