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d63a" w14:textId="171d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Баскөл ауылдық округі әкімінің 2020 жылғы 6 қазандағы № 11 "Бесқарағай ауданы Баскөл ауылдық округінің Башкөл ауылының аумағына 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Баскөл ауылдық округі әкімінің 2020 жылғы 5 қарашадағы № 12 шешімі. Шығыс Қазақстан облысының Әділет департаментінде 2020 жылғы 10 қарашада № 7779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10 - 1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– бабы 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Ауыл шаруашылығы министрлігінің ветеринариялық бақылау және қадағалау Комитетінің Бесқарағай аудандық аумақтық инспекциясы басшысының 2020 жылғы 3 қарашадағы №421 ұсынысына сәйкес, Баскөл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Құстардан тұмау ауруының ошағын жою бойынша ветеринарлық – санитарлық іс - шаралар кешенінің орындалуына байланысты, Бесқарағай ауданы Баскөл ауылдық округінің Башкөл ауылының аумағына белгіленген карантин алынсын.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Баскөл ауылдық округі әкімінің 2020 жылғы 6 қазандағы № 11 "Бесқарағай ауданы Баскөл ауылдық округінің Башкөл ауылының аумағына карантин белгілеу туралы" (нормативтік құқықтық актілерді мемлекеттік тіркеу Тізілімінде 7626 нөмірімен тіркелген, 2020 жылғы 8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Бесқарағай ауданы Баскөл ауылдық округі әкімінің аппараты" мемлекеттік мекемесі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органында мемлекеттік тіркеу;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оның көшірмесін Бесқарағай ауданының аумағында таратылатын мерзімді баспа басылымдарына ресми жариялауға жіберу;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Бесқарағай ауданы әкімінің интернет-ресурсында орналастыру қамтамасыз етілсін.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Бытебаев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