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7c7a" w14:textId="1ae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Канонерка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62/7-VI шешімі. Шығыс Қазақстан облысының Әділет департаментінде 2020 жылғы 31 желтоқсанда № 8182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Канонерка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30344,0 мың теңге, соның ішінде:</w:t>
      </w:r>
    </w:p>
    <w:p>
      <w:pPr>
        <w:spacing w:after="0"/>
        <w:ind w:left="0"/>
        <w:jc w:val="both"/>
      </w:pPr>
      <w:r>
        <w:rPr>
          <w:rFonts w:ascii="Times New Roman"/>
          <w:b w:val="false"/>
          <w:i w:val="false"/>
          <w:color w:val="000000"/>
          <w:sz w:val="28"/>
        </w:rPr>
        <w:t xml:space="preserve">
      салықтық түсімдер –3200,0 мың теңге; </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xml:space="preserve">
      трансферттер түсімі – 27144,0 мың теңге; </w:t>
      </w:r>
    </w:p>
    <w:p>
      <w:pPr>
        <w:spacing w:after="0"/>
        <w:ind w:left="0"/>
        <w:jc w:val="both"/>
      </w:pPr>
      <w:r>
        <w:rPr>
          <w:rFonts w:ascii="Times New Roman"/>
          <w:b w:val="false"/>
          <w:i w:val="false"/>
          <w:color w:val="000000"/>
          <w:sz w:val="28"/>
        </w:rPr>
        <w:t xml:space="preserve">
      2) шығындар – 30835,4 мың теңге; </w:t>
      </w:r>
    </w:p>
    <w:bookmarkStart w:name="z15" w:id="2"/>
    <w:p>
      <w:pPr>
        <w:spacing w:after="0"/>
        <w:ind w:left="0"/>
        <w:jc w:val="both"/>
      </w:pPr>
      <w:r>
        <w:rPr>
          <w:rFonts w:ascii="Times New Roman"/>
          <w:b w:val="false"/>
          <w:i w:val="false"/>
          <w:color w:val="000000"/>
          <w:sz w:val="28"/>
        </w:rPr>
        <w:t xml:space="preserve">
      3) таза бюджеттік кредиттеу – 0,0 мың теңге, соның ішінде: </w:t>
      </w:r>
    </w:p>
    <w:bookmarkEnd w:id="2"/>
    <w:bookmarkStart w:name="z16" w:id="3"/>
    <w:p>
      <w:pPr>
        <w:spacing w:after="0"/>
        <w:ind w:left="0"/>
        <w:jc w:val="both"/>
      </w:pPr>
      <w:r>
        <w:rPr>
          <w:rFonts w:ascii="Times New Roman"/>
          <w:b w:val="false"/>
          <w:i w:val="false"/>
          <w:color w:val="000000"/>
          <w:sz w:val="28"/>
        </w:rPr>
        <w:t xml:space="preserve">
      бюджеттік кредиттер – 0,0 мың теңге; </w:t>
      </w:r>
    </w:p>
    <w:bookmarkEnd w:id="3"/>
    <w:bookmarkStart w:name="z17" w:id="4"/>
    <w:p>
      <w:pPr>
        <w:spacing w:after="0"/>
        <w:ind w:left="0"/>
        <w:jc w:val="both"/>
      </w:pPr>
      <w:r>
        <w:rPr>
          <w:rFonts w:ascii="Times New Roman"/>
          <w:b w:val="false"/>
          <w:i w:val="false"/>
          <w:color w:val="000000"/>
          <w:sz w:val="28"/>
        </w:rPr>
        <w:t xml:space="preserve">
      бюджеттік кредиттерді өтеу – 0,0 мың теңге; </w:t>
      </w:r>
    </w:p>
    <w:bookmarkEnd w:id="4"/>
    <w:bookmarkStart w:name="z18" w:id="5"/>
    <w:p>
      <w:pPr>
        <w:spacing w:after="0"/>
        <w:ind w:left="0"/>
        <w:jc w:val="both"/>
      </w:pPr>
      <w:r>
        <w:rPr>
          <w:rFonts w:ascii="Times New Roman"/>
          <w:b w:val="false"/>
          <w:i w:val="false"/>
          <w:color w:val="000000"/>
          <w:sz w:val="28"/>
        </w:rPr>
        <w:t>
      4) қаржы активтерімен операциялар бойынша сальдо - 0,0 мың</w:t>
      </w:r>
    </w:p>
    <w:bookmarkEnd w:id="5"/>
    <w:bookmarkStart w:name="z19" w:id="6"/>
    <w:p>
      <w:pPr>
        <w:spacing w:after="0"/>
        <w:ind w:left="0"/>
        <w:jc w:val="both"/>
      </w:pPr>
      <w:r>
        <w:rPr>
          <w:rFonts w:ascii="Times New Roman"/>
          <w:b w:val="false"/>
          <w:i w:val="false"/>
          <w:color w:val="000000"/>
          <w:sz w:val="28"/>
        </w:rPr>
        <w:t>
      теңге, соның ішінде:</w:t>
      </w:r>
    </w:p>
    <w:bookmarkEnd w:id="6"/>
    <w:bookmarkStart w:name="z20" w:id="7"/>
    <w:p>
      <w:pPr>
        <w:spacing w:after="0"/>
        <w:ind w:left="0"/>
        <w:jc w:val="both"/>
      </w:pPr>
      <w:r>
        <w:rPr>
          <w:rFonts w:ascii="Times New Roman"/>
          <w:b w:val="false"/>
          <w:i w:val="false"/>
          <w:color w:val="000000"/>
          <w:sz w:val="28"/>
        </w:rPr>
        <w:t xml:space="preserve">
      қаржы активтерін сатып алу – 0,0 мың теңге; </w:t>
      </w:r>
    </w:p>
    <w:bookmarkEnd w:id="7"/>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Start w:name="z22" w:id="8"/>
    <w:p>
      <w:pPr>
        <w:spacing w:after="0"/>
        <w:ind w:left="0"/>
        <w:jc w:val="both"/>
      </w:pPr>
      <w:r>
        <w:rPr>
          <w:rFonts w:ascii="Times New Roman"/>
          <w:b w:val="false"/>
          <w:i w:val="false"/>
          <w:color w:val="000000"/>
          <w:sz w:val="28"/>
        </w:rPr>
        <w:t>
      5) бюджет тапшылығы (профициті) - -491,4 мың теңге;</w:t>
      </w:r>
    </w:p>
    <w:bookmarkEnd w:id="8"/>
    <w:bookmarkStart w:name="z23" w:id="9"/>
    <w:p>
      <w:pPr>
        <w:spacing w:after="0"/>
        <w:ind w:left="0"/>
        <w:jc w:val="both"/>
      </w:pPr>
      <w:r>
        <w:rPr>
          <w:rFonts w:ascii="Times New Roman"/>
          <w:b w:val="false"/>
          <w:i w:val="false"/>
          <w:color w:val="000000"/>
          <w:sz w:val="28"/>
        </w:rPr>
        <w:t>
      6) бюджет тапшылығын қаржыландыру (профицитін пайдалану) - 491,4 мың теңге, соның ішінде:</w:t>
      </w:r>
    </w:p>
    <w:bookmarkEnd w:id="9"/>
    <w:bookmarkStart w:name="z24" w:id="10"/>
    <w:p>
      <w:pPr>
        <w:spacing w:after="0"/>
        <w:ind w:left="0"/>
        <w:jc w:val="both"/>
      </w:pPr>
      <w:r>
        <w:rPr>
          <w:rFonts w:ascii="Times New Roman"/>
          <w:b w:val="false"/>
          <w:i w:val="false"/>
          <w:color w:val="000000"/>
          <w:sz w:val="28"/>
        </w:rPr>
        <w:t xml:space="preserve">
      қарыздар түсімі – 0,0 мың теңге; </w:t>
      </w:r>
    </w:p>
    <w:bookmarkEnd w:id="10"/>
    <w:bookmarkStart w:name="z25" w:id="11"/>
    <w:p>
      <w:pPr>
        <w:spacing w:after="0"/>
        <w:ind w:left="0"/>
        <w:jc w:val="both"/>
      </w:pPr>
      <w:r>
        <w:rPr>
          <w:rFonts w:ascii="Times New Roman"/>
          <w:b w:val="false"/>
          <w:i w:val="false"/>
          <w:color w:val="000000"/>
          <w:sz w:val="28"/>
        </w:rPr>
        <w:t xml:space="preserve">
      қарыздарды өтеу – 0,0 мың теңге; </w:t>
      </w:r>
    </w:p>
    <w:bookmarkEnd w:id="11"/>
    <w:p>
      <w:pPr>
        <w:spacing w:after="0"/>
        <w:ind w:left="0"/>
        <w:jc w:val="both"/>
      </w:pPr>
      <w:r>
        <w:rPr>
          <w:rFonts w:ascii="Times New Roman"/>
          <w:b w:val="false"/>
          <w:i w:val="false"/>
          <w:color w:val="000000"/>
          <w:sz w:val="28"/>
        </w:rPr>
        <w:t>
      бюджет қаражатының пайдаланылатын қалдықтары- 491,4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21.09.2021 </w:t>
      </w:r>
      <w:r>
        <w:rPr>
          <w:rFonts w:ascii="Times New Roman"/>
          <w:b w:val="false"/>
          <w:i w:val="false"/>
          <w:color w:val="ff0000"/>
          <w:sz w:val="28"/>
        </w:rPr>
        <w:t>№ 9/7-VII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12"/>
    <w:p>
      <w:pPr>
        <w:spacing w:after="0"/>
        <w:ind w:left="0"/>
        <w:jc w:val="both"/>
      </w:pPr>
      <w:r>
        <w:rPr>
          <w:rFonts w:ascii="Times New Roman"/>
          <w:b w:val="false"/>
          <w:i w:val="false"/>
          <w:color w:val="000000"/>
          <w:sz w:val="28"/>
        </w:rPr>
        <w:t>
      2. 2021 жылға арналған Канонерка ауылдық округінің бюджетіне аудандық бюджеттен берілетін субвенцияның көлемі 21 527,0 мың теңге сомасында ескерілсін.</w:t>
      </w:r>
    </w:p>
    <w:bookmarkEnd w:id="12"/>
    <w:bookmarkStart w:name="z5" w:id="1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13"/>
    <w:bookmarkStart w:name="z6" w:id="1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Канонерка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21.09.2021 </w:t>
      </w:r>
      <w:r>
        <w:rPr>
          <w:rFonts w:ascii="Times New Roman"/>
          <w:b w:val="false"/>
          <w:i w:val="false"/>
          <w:color w:val="ff0000"/>
          <w:sz w:val="28"/>
        </w:rPr>
        <w:t>№ 9/7-VII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Канонерка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жоғарыт 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Канонерка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 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62/7-VI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1" w:id="15"/>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49/7-VІ "2020-2022 жылдарға арналған Канонерка ауылдық округінің бюджеті туралы" (нормативтік құқықтық актілерді мемлекеттік тіркеу Тізілімінде 6618 нөмірімен тіркелген, Қазақстан Республикасы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2" w:id="16"/>
    <w:p>
      <w:pPr>
        <w:spacing w:after="0"/>
        <w:ind w:left="0"/>
        <w:jc w:val="both"/>
      </w:pPr>
      <w:r>
        <w:rPr>
          <w:rFonts w:ascii="Times New Roman"/>
          <w:b w:val="false"/>
          <w:i w:val="false"/>
          <w:color w:val="000000"/>
          <w:sz w:val="28"/>
        </w:rPr>
        <w:t xml:space="preserve">
      2) Бесқарағай аудандық мәслихатының 2020 жылғы 28 тамыздағы № 56/5-VІ "Бесқарағай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 (нормативтік құқықтық актілерді мемлекеттік тіркеу Тізілімінде 7530 нөмірімен тіркелген, Қазақстан Республикасы нормативтік құқықтық актілерінің Эталондық бақылау банкінде электрондық түрде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3" w:id="17"/>
    <w:p>
      <w:pPr>
        <w:spacing w:after="0"/>
        <w:ind w:left="0"/>
        <w:jc w:val="both"/>
      </w:pPr>
      <w:r>
        <w:rPr>
          <w:rFonts w:ascii="Times New Roman"/>
          <w:b w:val="false"/>
          <w:i w:val="false"/>
          <w:color w:val="000000"/>
          <w:sz w:val="28"/>
        </w:rPr>
        <w:t xml:space="preserve">
      5) Бесқарағай аудандық мәслихатының 2020 жылғы 12 қарашадағы № 58/7-VІ "Бесқарағай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 (нормативтік құқықтық актілерді мемлекеттік тіркеу Тізілімінде 7849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4" w:id="18"/>
    <w:p>
      <w:pPr>
        <w:spacing w:after="0"/>
        <w:ind w:left="0"/>
        <w:jc w:val="both"/>
      </w:pPr>
      <w:r>
        <w:rPr>
          <w:rFonts w:ascii="Times New Roman"/>
          <w:b w:val="false"/>
          <w:i w:val="false"/>
          <w:color w:val="000000"/>
          <w:sz w:val="28"/>
        </w:rPr>
        <w:t xml:space="preserve">
      6) Бесқарағай аудандық мәслихатының 2020 жылғы 14 желтоқсандағы № 60/3-VІ "Бесқарағай аудандық мәслихатының 2020 жылғы 16 қаңтардағы № 49/7-VІ "2020-2022 жылдарға арналған Канонерка ауылдық округінің бюджеті туралы" шешіміне өзгерістер енгізу туралы" (нормативтік құқықтық актілерді мемлекеттік тіркеу Тізілімінде 7984 нөмірімен тіркелген, Қазақстан Республикасы нормативтік құқықтық актілерінің Эталондық бақылау банкінде электрондық түрде 2020 жылғы 21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