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f3024" w14:textId="74f3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"Казникель" жауапкершілігі шектеулі серіктестігіне пайдалы қазбаларды барлау және геологиялық зерттеуді жүргізу үшін Жетіжар ауылдық округінің аумағындағы "Горностаевское" кен орынында қауымдық сервитут орнату туралы</w:t>
      </w:r>
    </w:p>
    <w:p>
      <w:pPr>
        <w:spacing w:after="0"/>
        <w:ind w:left="0"/>
        <w:jc w:val="both"/>
      </w:pPr>
      <w:r>
        <w:rPr>
          <w:rFonts w:ascii="Times New Roman"/>
          <w:b w:val="false"/>
          <w:i w:val="false"/>
          <w:color w:val="000000"/>
          <w:sz w:val="28"/>
        </w:rPr>
        <w:t>Шығыс Қазақстан облысы Бесқарағай ауданының әкімдігінің 2020 жылғы 20 мамырдағы № 152 қаулысы. Шығыс Қазақстан облысының Әділет департаментінде 2020 жылғы 22 мамырда № 7105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17-бабы</w:t>
      </w:r>
      <w:r>
        <w:rPr>
          <w:rFonts w:ascii="Times New Roman"/>
          <w:b w:val="false"/>
          <w:i w:val="false"/>
          <w:color w:val="000000"/>
          <w:sz w:val="28"/>
        </w:rPr>
        <w:t xml:space="preserve"> 1-1) тармақшасына, </w:t>
      </w:r>
      <w:r>
        <w:rPr>
          <w:rFonts w:ascii="Times New Roman"/>
          <w:b w:val="false"/>
          <w:i w:val="false"/>
          <w:color w:val="000000"/>
          <w:sz w:val="28"/>
        </w:rPr>
        <w:t>71-1-баптарына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сәйкес, Бесқарағай аудандық әкімдігі ҚАУЛЫ ЕТЕДІ:</w:t>
      </w:r>
    </w:p>
    <w:bookmarkEnd w:id="1"/>
    <w:bookmarkStart w:name="z8"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w:t>
      </w:r>
      <w:r>
        <w:rPr>
          <w:rFonts w:ascii="Times New Roman"/>
          <w:b w:val="false"/>
          <w:i w:val="false"/>
          <w:color w:val="000000"/>
          <w:sz w:val="28"/>
        </w:rPr>
        <w:t xml:space="preserve"> бойынша, "Казникель" жауапкершілігі шектеулі серіктестігіне Жетіжар ауылдық округінің аумағындағы "Горностаевское" кен орынында пайдалы қазбаларды барлау және геологиялық зерттеуді жүргізу үшін жалпы көлемі 861,0 гектар жер телімдеріне қауымдық сервитут 2022 жылғы 26 ақпанға дейін мерзімге орнатылсын.</w:t>
      </w:r>
    </w:p>
    <w:bookmarkEnd w:id="2"/>
    <w:bookmarkStart w:name="z9" w:id="3"/>
    <w:p>
      <w:pPr>
        <w:spacing w:after="0"/>
        <w:ind w:left="0"/>
        <w:jc w:val="both"/>
      </w:pPr>
      <w:r>
        <w:rPr>
          <w:rFonts w:ascii="Times New Roman"/>
          <w:b w:val="false"/>
          <w:i w:val="false"/>
          <w:color w:val="000000"/>
          <w:sz w:val="28"/>
        </w:rPr>
        <w:t>
      2. "Шығыс Қазақстан облысы Бесқарағай аудандық жер қатынастары бөлімі" мемлекеттік мекемесі заңнамамен белгіленген тәртіпте:</w:t>
      </w:r>
    </w:p>
    <w:bookmarkEnd w:id="3"/>
    <w:bookmarkStart w:name="z10" w:id="4"/>
    <w:p>
      <w:pPr>
        <w:spacing w:after="0"/>
        <w:ind w:left="0"/>
        <w:jc w:val="both"/>
      </w:pPr>
      <w:r>
        <w:rPr>
          <w:rFonts w:ascii="Times New Roman"/>
          <w:b w:val="false"/>
          <w:i w:val="false"/>
          <w:color w:val="000000"/>
          <w:sz w:val="28"/>
        </w:rPr>
        <w:t>
      1) аумақтық әділет органдарында осы қаулыны мемлекеттік тіркеуді;</w:t>
      </w:r>
    </w:p>
    <w:bookmarkEnd w:id="4"/>
    <w:bookmarkStart w:name="z11" w:id="5"/>
    <w:p>
      <w:pPr>
        <w:spacing w:after="0"/>
        <w:ind w:left="0"/>
        <w:jc w:val="both"/>
      </w:pPr>
      <w:r>
        <w:rPr>
          <w:rFonts w:ascii="Times New Roman"/>
          <w:b w:val="false"/>
          <w:i w:val="false"/>
          <w:color w:val="000000"/>
          <w:sz w:val="28"/>
        </w:rPr>
        <w:t>
      2) осы қаулыны мемлекеттік тіркеуден кейін он күнтізбелік күн ішінде оның көшірмесін Бесқарағай ауданының аумағында таралатын мерзімді баспасөз басылымдарында ресми жариялауға жіберуді;</w:t>
      </w:r>
    </w:p>
    <w:bookmarkEnd w:id="5"/>
    <w:bookmarkStart w:name="z12" w:id="6"/>
    <w:p>
      <w:pPr>
        <w:spacing w:after="0"/>
        <w:ind w:left="0"/>
        <w:jc w:val="both"/>
      </w:pPr>
      <w:r>
        <w:rPr>
          <w:rFonts w:ascii="Times New Roman"/>
          <w:b w:val="false"/>
          <w:i w:val="false"/>
          <w:color w:val="000000"/>
          <w:sz w:val="28"/>
        </w:rPr>
        <w:t>
      3) оның ресми жариялануынан кейін осы қаулыны Бесқарағай ауданы әкімінің интернет-ресурсында орналастыруды;</w:t>
      </w:r>
    </w:p>
    <w:bookmarkEnd w:id="6"/>
    <w:bookmarkStart w:name="z13" w:id="7"/>
    <w:p>
      <w:pPr>
        <w:spacing w:after="0"/>
        <w:ind w:left="0"/>
        <w:jc w:val="both"/>
      </w:pPr>
      <w:r>
        <w:rPr>
          <w:rFonts w:ascii="Times New Roman"/>
          <w:b w:val="false"/>
          <w:i w:val="false"/>
          <w:color w:val="000000"/>
          <w:sz w:val="28"/>
        </w:rPr>
        <w:t>
      4) осы қаулыдан туындайтын өзге де шараларды қабылдауды қамтамасыз етсін.</w:t>
      </w:r>
    </w:p>
    <w:bookmarkEnd w:id="7"/>
    <w:bookmarkStart w:name="z14" w:id="8"/>
    <w:p>
      <w:pPr>
        <w:spacing w:after="0"/>
        <w:ind w:left="0"/>
        <w:jc w:val="both"/>
      </w:pPr>
      <w:r>
        <w:rPr>
          <w:rFonts w:ascii="Times New Roman"/>
          <w:b w:val="false"/>
          <w:i w:val="false"/>
          <w:color w:val="000000"/>
          <w:sz w:val="28"/>
        </w:rPr>
        <w:t>
      3. Осы қаулының орындалуына бақылау жасау Бесқарағай ауданының әкімі орынбасарының міндетін атқарушы А.М. Алимбаеваға жүктелсін.</w:t>
      </w:r>
    </w:p>
    <w:bookmarkEnd w:id="8"/>
    <w:bookmarkStart w:name="z15" w:id="9"/>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Бесқарағай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 xml:space="preserve">2020 жылғы 20 мамыры </w:t>
            </w:r>
            <w:r>
              <w:br/>
            </w:r>
            <w:r>
              <w:rPr>
                <w:rFonts w:ascii="Times New Roman"/>
                <w:b w:val="false"/>
                <w:i w:val="false"/>
                <w:color w:val="000000"/>
                <w:sz w:val="20"/>
              </w:rPr>
              <w:t>№ 152 қаулысына қосымша</w:t>
            </w:r>
          </w:p>
        </w:tc>
      </w:tr>
    </w:tbl>
    <w:bookmarkStart w:name="z18" w:id="10"/>
    <w:p>
      <w:pPr>
        <w:spacing w:after="0"/>
        <w:ind w:left="0"/>
        <w:jc w:val="left"/>
      </w:pPr>
      <w:r>
        <w:rPr>
          <w:rFonts w:ascii="Times New Roman"/>
          <w:b/>
          <w:i w:val="false"/>
          <w:color w:val="000000"/>
        </w:rPr>
        <w:t xml:space="preserve"> Қауымдық сервитут орнатылған жер телімдерінің тізбесі (шектеулі нысаналы пайдалану құқығы)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4713"/>
        <w:gridCol w:w="1345"/>
        <w:gridCol w:w="959"/>
        <w:gridCol w:w="2153"/>
        <w:gridCol w:w="1811"/>
      </w:tblGrid>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Телімнің кадастрлық нөмірі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көлемі, га</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05-240-024-104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Талгат Хайруллович</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05-240-024-118</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Жаксыбаев Мансур Ныгметович</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05-240-024-119</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Давлетова Разия Рамзиновна, Вердиханова Гюллерхан Рамзиновна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қожалығын жүргізу үшін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05-240-024-046</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"Манап и К"</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өндірісін жүргізу үшін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