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f6f6" w14:textId="740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Долон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49/6-VI шешімі. Шығыс Қазақстан облысының Әділет департаментінде 2020 жылғы 20 қаңтарда № 6619 болып тіркелді. Күші жойылды - Шығыс Қазақстан облысы Бесқарағай аудандық мәслихатының 2020 жылғы 29 желтоқсандағы № 62/6-VI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кірістер-26157,0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-3198,6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–352,4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-22606,0 мың теңге;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-26157,0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-0,0 мың теңге, соның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Долон ауылдық округінің бюджетіне аудандық бюджеттен берілетін субвенцияның көлемі 22 256,0 мың теңге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коммуникациялар саласына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округ,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округ,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округ,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