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d22a" w14:textId="0d7d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Жетіжар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2020 жылғы 16 қаңтардағы № 49/10-VI шешімі. Шығыс Қазақстан облысының Әділет департаментінде 2020 жылғы 20 қаңтарда № 6615 болып тіркелді. Күші жойылды - Шығыс Қазақстан облысы Бесқарағай аудандық мәслихатының 2020 жылғы 29 желтоқсандағы № 62/10-VI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2020 жылғы 6 қаңтардағы № 48/3-VI "2020-2022 жылдарға арналған Бесқарағай ауданының бюджеті туралы" (нормативтік құқықтық актілерді мемлекеттік тіркеу Тізілімінде 6502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65207,6 мың теңге, соның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1231,0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255,6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63721,0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65207,6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қаржы активтерін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мемлекеттің қаржы активтерін сатудан түсетін түсімдер – 0,0 мың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Бесқарағай аудандық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Жетіжар ауылдық округінің бюджетіне аудандық бюджеттен берілетін субвенцияның көлемі 34 606,0 мың теңге сомасында ескерілсін.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49/10-VI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Жетіжар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Бесқарағай аудандық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шаруашылығына берілетін 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басқа шығыстарға берілетін 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шығымдары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Жетіжар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904"/>
        <w:gridCol w:w="1689"/>
        <w:gridCol w:w="1689"/>
        <w:gridCol w:w="3858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Жетіжар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904"/>
        <w:gridCol w:w="1689"/>
        <w:gridCol w:w="1689"/>
        <w:gridCol w:w="3858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