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7c0f" w14:textId="a9e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кенттік округінің Ақтоғай кентіндегі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Ақтоғай кенттік округінің әкімінің 2020 жылғы 28 тамыздағы № 1 шешімі. Шығыс Қазақстан облысының Әділет департаментінде 2020 жылғы 7 қыркүйекте № 7507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2020 жылғы 17 маусымдағы қорытындысына сәйкес және тиісті аумақ халқының пікірін ескере отырып, Ақтоғай кенттік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Ақтоғай кенттік округінің Ақтоғай кентіндегі атауы жоқ көшеге "Әдікен Байтоғаев" есімі берілсін.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кенттік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Кесикбаев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