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2f269" w14:textId="3d2f2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Аягөз ауданының Ақши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25 желтоқсандағы № 55/534-VI шешімі. Шығыс Қазақстан облысының Әділет департаментінде 2021 жылғы 5 қаңтарда № 8317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Аягөз аудандық мәслихатының 2020 жылғы 25 желтоқсандағы № 55/522-VІ "2021-2023 жылдарға арналған Аягөз ауданының бюджеті туралы" (нормативтік құқықтық актілерді мемлекеттік тіркеу Тізілімінде 8099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Аягөз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Ақши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34913,9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1238,0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274,0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33401,9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35368,5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- 454,6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454,6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454,6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Аягөз аудандық мәслихатының 02.12.2021 </w:t>
      </w:r>
      <w:r>
        <w:rPr>
          <w:rFonts w:ascii="Times New Roman"/>
          <w:b w:val="false"/>
          <w:i w:val="false"/>
          <w:color w:val="ff0000"/>
          <w:sz w:val="28"/>
        </w:rPr>
        <w:t>№ 9/165-VIІ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Аягөз аудандық мәслихатының кейбір шешімдерінің күші жойылды деп танылсын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55/534-VI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Акши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 жаңа редакцияда - Шығыс Қазақстан облысы Аягөз аудандық мәслихатының 02.12.2021 </w:t>
      </w:r>
      <w:r>
        <w:rPr>
          <w:rFonts w:ascii="Times New Roman"/>
          <w:b w:val="false"/>
          <w:i w:val="false"/>
          <w:color w:val="ff0000"/>
          <w:sz w:val="28"/>
        </w:rPr>
        <w:t>№ 9/165-VIІ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толық пайдаланылмаған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- 454,6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55/534 -VI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Акши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55/534 -VI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Акши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55/534 -VI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Аягөз аудандық мәслихатының күші жойылды деп танылған шешімдерінің тізбесі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10 қаңтардағы №43/305-VІ "2020-2022 жылдарға арналған Аягөз ауданының Ақши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6598 нөмірімен тіркелген, Қазақстан Республикасының нормативтік құқықтық актілерінің электрондық түрдегі эталондық бақылау банкінде 2020 жылдың 22 қаңтарында жарияланған);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Аягөз аудандық мәслихатының 2020 жылғы 14 сәуірдегі №46/348-VI "2020-2022 жылдарға арналған Аягөз ауданының Ақши ауылдық округінің бюджеті туралы" Аягөз аудандық мәслихатының 2020 жылғы 10 қаңтардағы №43/305-VI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6984 нөмірімен тіркелген, Қазақстан Республикасының нормативтік құқықтық актілерінің электрондық түрдегі эталондық бақылау банкінде 2020 жылдың 30 сәуірінде жарияланған);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Аягөз аудандық мәслихатының 2020 жылғы 02 маусымдағы №48/385-VI "2020-2022 жылдарға арналған Аягөз ауданының Ақши ауылдық округінің бюджеті туралы" Аягөз аудандық мәслихатының 2020 жылғы 10 қаңтардағы №43/305-VI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7171 нөмірімен тіркелген, Қазақстан Республикасының нормативтік құқықтық актілерінің электрондық түрдегі эталондық бақылау банкінде 2020 жылдың 17 маусымында жарияланған);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Аягөз аудандық мәслихатының 2020 жылғы 16 қыркүйектегі №52/450-VI "2020-2022 жылдарға арналған Аягөз ауданының Ақши ауылдық округінің бюджеті туралы" Аягөз аудандық мәслихатының 2020 жылғы 10 қаңтардағы №43/305-VI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7581 нөмірімен тіркелген, Қазақстан Республикасының нормативтік құқықтық актілерінің электрондық түрдегі эталондық бақылау банкінде 2020 жылдың 29 қыркүйегінде жарияланған);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Аягөз аудандық мәслихатының 2020 жылғы 06 қарашадағы №53/482-VI "2020-2022 жылдарға арналған Аягөз ауданының Ақши ауылдық округінің бюджеті туралы" Аягөз аудандық мәслихатының 2020 жылғы 10 қаңтардағы №43/305-VI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7825 нөмірімен тіркелген, Қазақстан Республикасының нормативтік құқықтық актілерінің электрондық түрдегі эталондық бақылау банкінде 2020 жылдың 18 қарашасында жарияланған);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Аягөз аудандық мәслихатының 2020 жылғы 08 желтоқсандағы №54/510-VI "2020-2022 жылдарға арналған Аягөз ауданының Ақши ауылдық округінің бюджеті туралы" Аягөз аудандық мәслихатының 2020 жылғы 10 қаңтардағы №43/305-VI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7965 нөмірімен тіркелген, Қазақстан Республикасының нормативтік құқықтық актілерінің электрондық түрдегі эталондық бақылау банкінде 2020 жылдың 12 желтоқсанында жарияланған).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