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96ae" w14:textId="5479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Аягөз ауданының Тарлаулы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25 желтоқсандағы № 55/551-VI шешімі. Шығыс Қазақстан облысының Әділет департаментінде 2021 жылғы 5 қаңтарда № 8308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25 желтоқсандағы № 55/522-VІ "2021-2023 жылдарға арналған Аягөз ауданының бюджеті туралы" (нормативтік құқықтық актілерді мемлекеттік тіркеу Тізілімінде 8099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37774,8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38020,8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8/152-VIІ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55/551-VI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Тарлаулы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8/152-VIІ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55/551-VI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Тарлаулы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55/551-VI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Тарлаулы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55/551-VI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43/322-VІ "2020-2022 жылдарға арналған Аягөз ауданының Тарлаулы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6600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2020 жылғы 14 сәуірдегі № 46/365-VI "2020-2022 жылдарға арналған Аягөз ауданының Тарлаулы ауылдық округінің бюджеті туралы" Аягөз аудандық мәслихатының 2020 жылғы 10 қаңтардағы № 43/322-VI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6966 нөмірімен тіркелген, Қазақстан Республикасының нормативтік құқықтық актілерінің электрондық түрдегі эталондық бақылау банкінде 2020 жылдың 29 сәуірінде жарияланған);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2020 жылғы 02 маусымдағы № 48/398-VI "2020-2022 жылдарға арналған Аягөз ауданының Тарлаулы ауылдық округінің бюджеті туралы" Аягөз аудандық мәслихатының 2020 жылғы 10 қаңтардағы № 43/322-VI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7170 нөмірімен тіркелген, Қазақстан Республикасының нормативтік құқықтық актілерінің электрондық түрдегі эталондық бақылау банкінде 2020 жылдың 17 маусымында жарияланған);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2020 жылғы 16 қыркүйектегі № 52/467-VI "2020-2022 жылдарға арналған Аягөз ауданының Тарлаулы ауылдық округінің бюджеті туралы" Аягөз аудандық мәслихатының 2020 жылғы 10 қаңтардағы № 43/322-VI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7590 нөмірімен тіркелген, Қазақстан Республикасының нормативтік құқықтық актілерінің электрондық түрдегі эталондық бақылау банкінде 2020 жылдың 29 қыркүйегінде жарияланған);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Аягөз аудандық мәслихатының 2020 жылғы 06 қарашадағы № 53/496-VI "2020-2022 жылдарға арналған Аягөз ауданының Тарлаулы ауылдық округінің бюджеті туралы" Аягөз аудандық мәслихатының 2020 жылғы 10 қаңтардағы № 43/322-VI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7826 нөмірімен тіркелген, Қазақстан Республикасының нормативтік құқықтық актілерінің электрондық түрдегі эталондық бақылау банкінде 2020 жылдың 18 қарашасында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