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9596" w14:textId="11e9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елді мекендеріндегі салық салу объектілерінің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2020 жылғы 30 қарашадағы № 409 қаулысы. Шығыс Қазақстан облысының Әділет департаментінде 2020 жылғы 9 желтоқсанда № 7938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Кодекісінің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№ 475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ауданының елді мекендеріндегі салық салу объектілерінің орналасқан жерін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Аягөз ауданының тұрғын үй-коммуналдық шаруашылығы, жолаушылар көлігі, автомобиль жолдары, құрылыс және тұрғын үй инспекциясы бөлімі"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тіркелген күнінен бастап күнтізбелік он күн ішінде оның көшірмесін Аягөз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Аягөз ауданының әкімінің интернет-ресурсында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ауданының әкімінің орынбасары Б. Сүлейменовке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мемлекеттік 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Комитеті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бойынша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кірістер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Аягөз ауданы бойынша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кірістер басқармасы"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мекемесінің басшысы С. Жумагалиев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"___" 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ауданының елді мекендерінде салық салу объектісінің орналасқанжерін ескеретін аймаққа бөлу коэффициенттері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6286"/>
        <w:gridCol w:w="3194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мекендеріндегі салық салу объектісінің орналасқан жері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Тәңірбергенов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Дүйсенов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Ақтамберді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бульвары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Құдайбергенов көшесі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Мәметова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Жабаев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Рахымов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Кудерин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Серғазин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Ғаббасов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Макеев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Ақанаев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Титаков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Байшашев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Шайханқари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Кұрманғали Халид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Аққожа би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Терлікбаев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переулок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 көшесі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 (жұп)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көшесі №38 дейін және №57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Самен Сайдаш Жолдасов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Ысқақов көшесі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Шаңтемісов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Сейффуллин көшесі №95 пен №98-ден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Сатпаев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Құлсейітов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Ақанаев көшесі №3 дейін және №48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Сүлейменов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Тәңірбергенов көшесі.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Р.Дүйсенғазин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А.Көшкінбаев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Нұрахметов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Радионов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Нұғманов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Нүрпейсова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Ысқақов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Шыңқожа батыр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Бигельдинов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Матросов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Боранбай би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Байғабылов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Шөкімұлы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Әділбаев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Б.Тәйқыманов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Болатов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көше №1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көше №2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Нәшірбеков көшесі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Водосточная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переулогы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Нұралинов көшесі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Янушкеевич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Саметов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переулогы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Тәуірбаев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Жүнісов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В.Терешкова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Шәкеров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Оразалин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Дүйсенбаев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Дәуітбергенов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Бектібаев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Апрошкин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Т.Тоқтаров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Зенин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Шұбартау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Сарсенбаев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Гагарин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Найманбаев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Желтоқстан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Шакенов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Тоқсанғазин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Мәженов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Маңғызбаев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пункт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Ларшин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Мейрманов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А.Тұрғанбаев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Хладопункт көшесі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қаласындағы гараждардың және саяжайлардың салық салу құнын есептеу үшін аймақтандыру коэффициенті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 бойынша ауылдық округтер мен кенттердегі пәтерлердің және жеке тұрғын үйлердің салық салу құнын есептеу үшін аймақтандыру коэффициенті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кенттік округі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Байқошқар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Косағаш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Малкелді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Емелтау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ауылдық округі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