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ad42" w14:textId="a99a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2019 жылғы 25 желтоқсандағы № 42/291-VІ "2020-2022 жылдарға арналған Аягөз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27 қарашадағы № 54/498-VI шешімі. Шығыс Қазақстан облысының Әділет департаментінде 2020 жылғы 7 желтоқсанда № 7927 болып тіркелді. Күші жойылды - Шығыс Қазақстан облысы Аягөз аудандық мәслихатының 2020 жылғы 25 желтоқсандағы № 55/522-VI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Шығыс Қазақстан облыстық мәслихатының 2020 жылғы 17 қарашадағы № 43/490-VI "2020-2022 жылдарға арналған облыстық бюджет туралы" Шығыс Қазақстан облыстық мәслихатының 2019 жылғы 13 желтоқсандағы № 35/389-VІ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және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7858 нөмірімен тіркелген) сәйкес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2019 жылғы 25 желтоқсандағы № 42/291-VІ "2020-2022 жылдарға арналған Аягөз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6482 нөмірімен тіркелген, Қазақстан Республикасының нормативтік құқықтық актілерінің электрондық түрдегі эталондық бақылау банкінде 2020 жылдың 15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15658641,1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8712927,0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16040,8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13759,0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6915914,3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16215329,6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47696,0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55675,0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7979,0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- 604384,5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604384,5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443474,0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7979,0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168889,5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Аягөз ауданының атқарушы органының резерві 185383,6 мың теңге сомасында бекітілсін.";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54/498-VI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42/291-VI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Аягөз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8712927,0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3037889,5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2904766,5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2518551,3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2518551,3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3060155,2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3058517,2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6915914,3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6909273,2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09"/>
        <w:gridCol w:w="1074"/>
        <w:gridCol w:w="1074"/>
        <w:gridCol w:w="5940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16215329,6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2147977,2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181994,8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178345,8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1912943,3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1521736,5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1470515,5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359073,8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8414937,1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375654,8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7275053,7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174393,7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174393,7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6969754,6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207562,2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207562,2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1476979,6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681675,6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1632760,5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885374,4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885374,4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214021,6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744026,1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744026,1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673170,4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195354,7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99122,6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447083,9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410207,4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410207,4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- 604384,5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