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7754" w14:textId="a5d7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43/309-VІ "2020-2022 жылдарға арналған Аягөз ауданының Емельтау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6 қарашадағы № 53/486-VI шешімі. Шығыс Қазақстан облысының Әділет департаментінде 2020 жылғы 17 қарашада № 7832 болып тіркелді. Күші жойылды - Шығыс Қазақстан облысы Аягөз аудандық мәслихатының 2020 жылғы 25 желтоқсандағы № 55/538-VI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23 қазандағы №53/469-VI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7774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43/309-VІ "2020-2022 жылдарға арналған Аягөз ауданының Емельтау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6595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Емельтау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31555,5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868,5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207,5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30479,5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31555,5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53/486-VI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43/309-IV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Емельтау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625"/>
        <w:gridCol w:w="1625"/>
        <w:gridCol w:w="3764"/>
        <w:gridCol w:w="4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31555,5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 қол ақшаны бақылау шотынан қаражат қалдықтарының тусімдері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