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3b3c31" w14:textId="53b3c3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Аягөз аудандық мәслихатының 2020 жылғы 10 қаңтардағы № 43/305-VІ "2020-2022 жылдарға арналған Аягөз ауданының Ақши ауылдық округінің бюджеті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Аягөз аудандық мәслихатының 2020 жылғы 6 қарашадағы № 53/482-VI шешімі. Шығыс Қазақстан облысының Әділет департаментінде 2020 жылғы 17 қарашада № 7825 болып тіркелді. Күші жойылды - Шығыс Қазақстан облысы Аягөз аудандық мәслихатының 2020 жылғы 25 желтоқсандағы № 55/534-VI шешімімен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Шығыс Қазақстан облысы Аягөз аудандық мәслихатының 25.12.2020 № 55/534-VI </w:t>
      </w:r>
      <w:r>
        <w:rPr>
          <w:rFonts w:ascii="Times New Roman"/>
          <w:b w:val="false"/>
          <w:i w:val="false"/>
          <w:color w:val="ff0000"/>
          <w:sz w:val="28"/>
        </w:rPr>
        <w:t>шешімімен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(01.01.2021 бастап қолданысқа енгізіледі).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ЗҚАИ-ның ескертпесі.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Құжаттың мәтінінде түпнұсқаның пунктуациясы мен орфографиясы сақталған.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109-1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1-тармағының 1) тармақшасына және Аягөз аудандық мәслихатының 2020 жылғы 23 қазандағы №53/469-VI "2020-2022 жылдарға арналған Аягөз ауданының бюджеті туралы" Аягөз аудандық мәслихатының 2019 жылғы 25 желтоқсандағы №42/291-VІ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өзгерістер енгізу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7774 нөмірімен тіркелген) сәйкес, Аягөз аудандық мәслихаты ШЕШІМ ҚАБЫЛДАДЫ: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Аягөз аудандық мәслихатының 2020 жылғы 10 қаңтардағы №43/305-VІ "2020-2022 жылдарға арналған Аягөз ауданының Ақши ауылдық округінің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6598 нөмірімен тіркелген, Қазақстан Республикасының нормативтік құқықтық актілерінің электрондық түрдегі эталондық бақылау банкінде 2020 жылдың 22 қаңтарында жарияланған) мынадай өзгерістер енгізілсін: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2020-2022 жылдарға арналған Ақши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2020 жылға келесі көлемдерде бекітілсін: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кірістер – 53090,2 мың теңге, соның ішінде: 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түсімдер – 1123,0 мың теңге; 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емес түсімдер – 346,0 мың теңге; 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0,0 мың теңге;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51621,2 мың теңге;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53090,2 мың теңге;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соның ішінде: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0,0 мың теңге; 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теңге, соның ішінде: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мың теңге;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0,0 мың теңге;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0,0 мың теңге, соның ішінде: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0,0 мың теңге.";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шешiм 2020 жылдың 1 қаңтарынан бастап қолданысқа енгізіледі.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Касымжанов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Аягөз аудандық 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Досиханов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Аягөз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2020 жылғы 6 қарашасы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53/482-VI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Аягөз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2020 жылғы 10 қаңтардағы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43/305-VI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34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Акши ауылдық округінің бюджеті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7"/>
        <w:gridCol w:w="1826"/>
        <w:gridCol w:w="1177"/>
        <w:gridCol w:w="3356"/>
        <w:gridCol w:w="476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53090,2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1123,0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973,0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51621,2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51621,2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(областық маңызы бар қаланың) бюджетінен трансферттер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51621,2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30"/>
        <w:gridCol w:w="599"/>
        <w:gridCol w:w="1263"/>
        <w:gridCol w:w="1264"/>
        <w:gridCol w:w="5817"/>
        <w:gridCol w:w="242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53090,2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39461,2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39461,2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39461,2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39161,2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12658,0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12658,0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12658,0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6358,0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971,0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971,0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971,0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971,0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III.Таза бюджеттік кредиттеу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