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62538" w14:textId="7c625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2020 жылғы 10 қаңтардағы № 43/301-VІ "2020-2022 жылдарға арналған Аягөз ауданының Ақтоғай кенттік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2020 жылғы 6 қарашадағы № 53/478-VI шешімі. Шығыс Қазақстан облысының Әділет департаментінде 2020 жылғы 16 қарашада № 7817 болып тіркелді. Күші жойылды - Шығыс Қазақстан облысы Аягөз аудандық мәслихатының 2020 жылғы 25 желтоқсандағы № 55/530-VI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Аягөз аудандық мәслихатының 25.12.2020 № 55/530-VI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Аягөз аудандық мәслихатының 2020 жылғы 23 қазандағы №53/469-VI "2020-2022 жылдарға арналған Аягөз ауданының бюджеті туралы" Аягөз аудандық мәслихатының 2019 жылғы 25 желтоқсандағы №42/291-VІ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7774 нөмірімен тіркелген) сәйкес, Аягөз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10 қаңтардағы № 43/301-VІ "2020-2022 жылдарға арналған Аягөз ауданының Ақтоғай кенттік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6581 нөмірімен тіркелген, Қазақстан Республикасының нормативтік құқықтық актілерінің электрондық түрдегі эталондық бақылау банкінде 2020 жылдың 21 қаңтарында жарияланған)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Ақтоғай кенттік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171233,0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29324,0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141903,0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176575,9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- 5342,9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5342,9 мың теңге, соның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5342,9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қарашасы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53/478-VI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43/301-VI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Ақтоғай кенттік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171233,0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141903,0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141903,0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583"/>
        <w:gridCol w:w="1230"/>
        <w:gridCol w:w="1230"/>
        <w:gridCol w:w="5664"/>
        <w:gridCol w:w="26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176575,9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34124,4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34124,4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34124,4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32374,4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118097,0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118097,0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118097,0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110597,0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- 5342,9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5342,9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5342,9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5342,9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