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e962e" w14:textId="f5e96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10 қаңтардағы № 43/322-VІ "2020-2022 жылдарға арналған Аягөз ауданының Тарлаулы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2 маусымдағы № 48/398-VI шешімі. Шығыс Қазақстан облысының Әділет департаментінде 2020 жылғы 11 маусымда № 7170 болып тіркелді. Күші жойылды - Шығыс Қазақстан облысы Аягөз аудандық мәслихатының 2020 жылғы 25 желтоқсандағы № 55/551-VI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№ 55/551-VI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21 мамырдағы № 48/378-VI "2020-2022 жылдарға арналған Аягөз ауданының бюджеті туралы" Аягөз аудандық мәслихатының 2019 жылғы 25 желтоқсандағы №42/291-VІ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7133 нөмірімен тіркелген) сәйкес, Аягөз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№43/322-VІ "2020-2022 жылдарға арналған Аягөз ауданының Тарлаулы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6600 нөмірімен тіркелген, Қазақстан Республикасының нормативтік құқықтық актілерінің электрондық түрдегі эталондық бақылау банкінде 2020 жылдың 22 қаңтарында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Тарлаулы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23507,0 мың теңге, соның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1957,0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21550,0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23517,2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- 10,2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10,2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10,2 мың теңге.";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 маусымы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48/398-VI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43/322-VI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Тарлаулы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746"/>
        <w:gridCol w:w="1230"/>
        <w:gridCol w:w="1230"/>
        <w:gridCol w:w="5663"/>
        <w:gridCol w:w="23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23517,2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19072,0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19072,0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19072,0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- 10,2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