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35fe" w14:textId="ac6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2019 жылғы 25 желтоқсандағы № 42/291-VІ "2020-2022 жылдарға арналған Аягөз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21 мамырдағы № 48/378-VI шешімі. Шығыс Қазақстан облысының Әділет департаментінде 2020 жылғы 1 маусымда № 7133 болып тіркелді. Күші жойылды - Шығыс Қазақстан облысы Аягөз аудандық мәслихатының 2020 жылғы 25 желтоқсандағы № 55/522-VI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2019 жылғы 25 желтоқсандағы № 42/291-VІ "2020-2022 жылдарға арналған Аягөз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6482 нөмірімен тіркелген, Қазақстан Республикасының нормативтік құқықтық актілерінің электрондық түрдегі эталондық бақылау банкінде 2020 жылдың 15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14605111,8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8182909,0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18802,0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48328,0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6355072,8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15176889,3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79504,0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87483,0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7979,0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- 651281,5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651281,5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490371,0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7979,0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168889,5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21 мамыры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48/378-VI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42/291-VI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Аягөз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14605111,8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8182909,0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2427786,0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2782998,0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6355072,8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6348431,7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6348431,7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09"/>
        <w:gridCol w:w="1074"/>
        <w:gridCol w:w="1074"/>
        <w:gridCol w:w="5940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15176889,3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1794931,2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1617588,4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1572915,2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146199,8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7896360,8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6888545,3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187341,7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6699203,6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6568565,6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896280,9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776164,1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776164,1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1188022,2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766548,6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шарушылығы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630149,0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- 651281,5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