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cdc9" w14:textId="7c1c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әкімдігінің 2017 жылғы 28 наурыздағы № 200 "Шығыс Қазақстан облысы Аягөз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Аягөз ауданы әкімдігінің 2020 жылғы 27 наурыздағы № 143 қаулысы. Шығыс Қазақстан облысының Әділет департаментінде 2020 жылғы 3 сәуірде № 6854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 480-V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Аягөз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Аягөз ауданы әкімінің 2017 жылғы 28 наурыздағы № 200 "Шығыс Қазақстан облысы Аягөз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4986 нөмірімен тіркелген, Қазақстан Республикасының нормативтік құқықтық актілерінің эталондық бақылау банкінде электрондық түрде 2017 жылғы 04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орындалуына бақылау жасау аудан әкімі аппаратының басшысы Қ. Рысбекқызына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