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0792e" w14:textId="b6079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Аягөз ауданының Өркен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10 қаңтардағы № 43/319-VI шешімі. Шығыс Қазақстан облысының Әділет департаментінде 2020 жылғы 17 қаңтарда № 6594 болып тіркелді. Күші жойылды - Шығыс Қазақстан облысы Аягөз аудандық мәслихатының 2020 жылғы 25 желтоқсандағы № 55/548-VI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Аягөз аудандық мәслихатының 25.12.2020 № 55/548-VI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9-1 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Аягөз аудандық мәслихатының 2019 жылғы 25 желтоқсандағы № 42/291-VІ "2020-2022 жылдарға арналған Аягөз ауданының бюджеті туралы" (нормативтік құқықтық актілерді мемлекеттік тіркеу Тізілімінде 6482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Аягөз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Өркен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16759,0 мың теңге, соның ішінде: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587,0 мың теңге; 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16172,0 мың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16759,0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 соның ішінде: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0,0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Аягөз аудандық мәслихатының 08.12.2020 </w:t>
      </w:r>
      <w:r>
        <w:rPr>
          <w:rFonts w:ascii="Times New Roman"/>
          <w:b w:val="false"/>
          <w:i w:val="false"/>
          <w:color w:val="000000"/>
          <w:sz w:val="28"/>
        </w:rPr>
        <w:t>№ 54/518-VI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2020 жылдың 1 қаңтарынан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43/319-VI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Өркен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Аягөз аудандық мәслихатының 08.12.2020 </w:t>
      </w:r>
      <w:r>
        <w:rPr>
          <w:rFonts w:ascii="Times New Roman"/>
          <w:b w:val="false"/>
          <w:i w:val="false"/>
          <w:color w:val="ff0000"/>
          <w:sz w:val="28"/>
        </w:rPr>
        <w:t>№ 54/518-VI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43/319-VI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Өркен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43/319-VI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Өркен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