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1fff" w14:textId="b8e1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Аягөз ауданының Ақшатау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10 қаңтардағы № 43/303-VI шешімі. Шығыс Қазақстан облысының Әділет департаментінде 2020 жылғы 17 қаңтарда № 6582 болып тіркелді. Күші жойылды - Шығыс Қазақстан облысы Аягөз аудандық мәслихатының 2020 жылғы 25 желтоқсандағы № 55/532-VI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2019 жылғы 25 желтоқсандағы № 42/291-VІ "2020-2022 жылдарға арналған Аягөз ауданының бюджеті туралы" (нормативтік құқықтық актілерді мемлекеттік тіркеу Тізілімінде 6482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31396,0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1378,6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244,4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Ақшатау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54/509-VI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