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bf0" w14:textId="54b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Көкбай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58/10-VI шешімі. Шығыс Қазақстан облысының Әділет департаментінде 2020 жылғы 29 желтоқсанда № 8087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38 374,9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12/4-VII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Көкбай ауылдық округінің бюджетіне аудандық бюджеттен берілетін субвенция көлемі 26 861,0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Абай аудандық мәслихатының 22.09.2021 </w:t>
      </w:r>
      <w:r>
        <w:rPr>
          <w:rFonts w:ascii="Times New Roman"/>
          <w:b w:val="false"/>
          <w:i w:val="false"/>
          <w:color w:val="ff0000"/>
          <w:sz w:val="28"/>
        </w:rPr>
        <w:t>№ 12/4-VII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"2020-2022 жылдарға арналған Көкбай ауылдық округінің бюджеті туралы" Абай аудандық мәслихатының 2020 жылғы 15 қаңтардағы № 43/5-VІ (нормативтік құқықтық актілерді мемлекеттік тіркеу Тізілімінде № 6680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аудандық мәслихатының 2020 жылғы 13 сәуірдегі № 46/4-VI "2020-2022 жылдарға арналған Көкбай ауылдық округінің бюджеті туралы" 2020 жылғы 15 қаңтардағы № 43/5-VІ шешіміне өзгерістер енгізу туралы" (нормативтік құқықтық актілерді мемлекеттік тіркеу Тізілімінде № 6925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аудандық мәслихатының 2020 жылғы 5 мамырдағы № 48/4-VI "2020-2022 жылдарға арналған Көкбай ауылдық округінің бюджеті туралы" 2020 жылғы 15 қаңтардағы № 43/5-VІ шешіміне өзгерістер енгізу туралы" (нормативтік құқықтық актілерді мемлекеттік тіркеу Тізілімінде № 7071 болып тіркелген, Қазақстан Республикасының нормативтік құқықтық актілердің электрондық түрдегі эталондық бақылау банкінде 2020 жылғы 21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Абай аудандық мәслихатының 2020 жылғы 25 қыркүйектегі № 53/6-VI "2020-2022 жылдарға арналған Көкбай ауылдық округінің бюджеті туралы" 2020 жылғы 15 қаңтардағы № 43/5-VІ шешіміне өзгерістер енгізу туралы" (нормативтік құқықтық актілерді мемлекеттік тіркеу Тізілімінде № 7603 болып тіркелген, Қазақстан Республикасының нормативтік құқықтық актілердің электрондық түрдегі эталондық бақылау банкінде 2020 жылғы 2 қазанда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аудандық мәслихатының 2020 жылғы 13 қарашадағы № 55/4-VI "2020-2022 жылдарға арналған Көкбай ауылдық округінің бюджеті туралы" 2020 жылғы 15 қаңтардағы № 43/5-VІ шешіміне өзгерістер енгізу туралы" (нормативтік құқықтық актілерді мемлекеттік тіркеу Тізілімінде № 7841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