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b32b" w14:textId="1d2b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Абай ауданының бюджеті туралы</w:t>
      </w:r>
    </w:p>
    <w:p>
      <w:pPr>
        <w:spacing w:after="0"/>
        <w:ind w:left="0"/>
        <w:jc w:val="both"/>
      </w:pPr>
      <w:r>
        <w:rPr>
          <w:rFonts w:ascii="Times New Roman"/>
          <w:b w:val="false"/>
          <w:i w:val="false"/>
          <w:color w:val="000000"/>
          <w:sz w:val="28"/>
        </w:rPr>
        <w:t>Шығыс Қазақстан облысы Абай аудандық мәслихатының 2020 жылғы 24 желтоқсандағы № 58/3-VI шешімі. Шығыс Қазақстан облысының Әділет департаментінде 2020 жылғы 25 желтоқсанда № 8035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Шығыс Қазақстан облыстық мәслихатының 2020 жылғы 14 желтоқсандағы № 44/495-VI "2021-2023 жылдарға арналған облыстық бюджет туралы" (нормативтік құқықтық актілерді мемлекеттік тіркеу Тізілімінде № 7989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1. .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5 413 731,1 мың теңге, соның ішінде:</w:t>
      </w:r>
    </w:p>
    <w:p>
      <w:pPr>
        <w:spacing w:after="0"/>
        <w:ind w:left="0"/>
        <w:jc w:val="both"/>
      </w:pPr>
      <w:r>
        <w:rPr>
          <w:rFonts w:ascii="Times New Roman"/>
          <w:b w:val="false"/>
          <w:i w:val="false"/>
          <w:color w:val="000000"/>
          <w:sz w:val="28"/>
        </w:rPr>
        <w:t>
      салықтық түсімдер – 803 557,0 мың теңге;</w:t>
      </w:r>
    </w:p>
    <w:p>
      <w:pPr>
        <w:spacing w:after="0"/>
        <w:ind w:left="0"/>
        <w:jc w:val="both"/>
      </w:pPr>
      <w:r>
        <w:rPr>
          <w:rFonts w:ascii="Times New Roman"/>
          <w:b w:val="false"/>
          <w:i w:val="false"/>
          <w:color w:val="000000"/>
          <w:sz w:val="28"/>
        </w:rPr>
        <w:t>
      салықтық емес түсімдер – 9 514,0 мың теңге;</w:t>
      </w:r>
    </w:p>
    <w:p>
      <w:pPr>
        <w:spacing w:after="0"/>
        <w:ind w:left="0"/>
        <w:jc w:val="both"/>
      </w:pPr>
      <w:r>
        <w:rPr>
          <w:rFonts w:ascii="Times New Roman"/>
          <w:b w:val="false"/>
          <w:i w:val="false"/>
          <w:color w:val="000000"/>
          <w:sz w:val="28"/>
        </w:rPr>
        <w:t>
      негізгі капиталды сатудан түсетін түсімдер – 5 530,0 мың теңге;</w:t>
      </w:r>
    </w:p>
    <w:p>
      <w:pPr>
        <w:spacing w:after="0"/>
        <w:ind w:left="0"/>
        <w:jc w:val="both"/>
      </w:pPr>
      <w:r>
        <w:rPr>
          <w:rFonts w:ascii="Times New Roman"/>
          <w:b w:val="false"/>
          <w:i w:val="false"/>
          <w:color w:val="000000"/>
          <w:sz w:val="28"/>
        </w:rPr>
        <w:t>
      трансферттер түсімі – 4 595 130,1 мың теңге;</w:t>
      </w:r>
    </w:p>
    <w:p>
      <w:pPr>
        <w:spacing w:after="0"/>
        <w:ind w:left="0"/>
        <w:jc w:val="both"/>
      </w:pPr>
      <w:r>
        <w:rPr>
          <w:rFonts w:ascii="Times New Roman"/>
          <w:b w:val="false"/>
          <w:i w:val="false"/>
          <w:color w:val="000000"/>
          <w:sz w:val="28"/>
        </w:rPr>
        <w:t>
      2) шығындар – 5 518 028,5 мың теңге;</w:t>
      </w:r>
    </w:p>
    <w:p>
      <w:pPr>
        <w:spacing w:after="0"/>
        <w:ind w:left="0"/>
        <w:jc w:val="both"/>
      </w:pPr>
      <w:r>
        <w:rPr>
          <w:rFonts w:ascii="Times New Roman"/>
          <w:b w:val="false"/>
          <w:i w:val="false"/>
          <w:color w:val="000000"/>
          <w:sz w:val="28"/>
        </w:rPr>
        <w:t>
      3) таза бюджеттік кредиттеу – 39 302,0 мың теңге, соның ішінде:</w:t>
      </w:r>
    </w:p>
    <w:p>
      <w:pPr>
        <w:spacing w:after="0"/>
        <w:ind w:left="0"/>
        <w:jc w:val="both"/>
      </w:pPr>
      <w:r>
        <w:rPr>
          <w:rFonts w:ascii="Times New Roman"/>
          <w:b w:val="false"/>
          <w:i w:val="false"/>
          <w:color w:val="000000"/>
          <w:sz w:val="28"/>
        </w:rPr>
        <w:t>
      бюджеттік кредиттер – 61 257,0 мың теңге;</w:t>
      </w:r>
    </w:p>
    <w:p>
      <w:pPr>
        <w:spacing w:after="0"/>
        <w:ind w:left="0"/>
        <w:jc w:val="both"/>
      </w:pPr>
      <w:r>
        <w:rPr>
          <w:rFonts w:ascii="Times New Roman"/>
          <w:b w:val="false"/>
          <w:i w:val="false"/>
          <w:color w:val="000000"/>
          <w:sz w:val="28"/>
        </w:rPr>
        <w:t>
      бюджеттік кредиттерді өтеу – 21 955,0 мың теңге;</w:t>
      </w:r>
    </w:p>
    <w:p>
      <w:pPr>
        <w:spacing w:after="0"/>
        <w:ind w:left="0"/>
        <w:jc w:val="both"/>
      </w:pPr>
      <w:r>
        <w:rPr>
          <w:rFonts w:ascii="Times New Roman"/>
          <w:b w:val="false"/>
          <w:i w:val="false"/>
          <w:color w:val="000000"/>
          <w:sz w:val="28"/>
        </w:rPr>
        <w:t>
      4) қаржы активтерімен операциялар бойынша сальдо – 16 560,9 мың теңге;</w:t>
      </w:r>
    </w:p>
    <w:p>
      <w:pPr>
        <w:spacing w:after="0"/>
        <w:ind w:left="0"/>
        <w:jc w:val="both"/>
      </w:pPr>
      <w:r>
        <w:rPr>
          <w:rFonts w:ascii="Times New Roman"/>
          <w:b w:val="false"/>
          <w:i w:val="false"/>
          <w:color w:val="000000"/>
          <w:sz w:val="28"/>
        </w:rPr>
        <w:t>
      қаржы активтерін сатып алу – 16 560,9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- 160 160,3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160 160,3 мың теңге;</w:t>
      </w:r>
    </w:p>
    <w:p>
      <w:pPr>
        <w:spacing w:after="0"/>
        <w:ind w:left="0"/>
        <w:jc w:val="both"/>
      </w:pPr>
      <w:r>
        <w:rPr>
          <w:rFonts w:ascii="Times New Roman"/>
          <w:b w:val="false"/>
          <w:i w:val="false"/>
          <w:color w:val="000000"/>
          <w:sz w:val="28"/>
        </w:rPr>
        <w:t>
      қарыздар түсімі – 61 257,0 мың теңге;</w:t>
      </w:r>
    </w:p>
    <w:p>
      <w:pPr>
        <w:spacing w:after="0"/>
        <w:ind w:left="0"/>
        <w:jc w:val="both"/>
      </w:pPr>
      <w:r>
        <w:rPr>
          <w:rFonts w:ascii="Times New Roman"/>
          <w:b w:val="false"/>
          <w:i w:val="false"/>
          <w:color w:val="000000"/>
          <w:sz w:val="28"/>
        </w:rPr>
        <w:t>
      қарыздарды өтеу – 21 955,0 мың теңге;</w:t>
      </w:r>
    </w:p>
    <w:p>
      <w:pPr>
        <w:spacing w:after="0"/>
        <w:ind w:left="0"/>
        <w:jc w:val="both"/>
      </w:pPr>
      <w:r>
        <w:rPr>
          <w:rFonts w:ascii="Times New Roman"/>
          <w:b w:val="false"/>
          <w:i w:val="false"/>
          <w:color w:val="000000"/>
          <w:sz w:val="28"/>
        </w:rPr>
        <w:t>
      бюджет қаражатының пайдаланылатын қалдықтары – 120 858,3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Абай аудандық мәслихатының 09.12.2021 </w:t>
      </w:r>
      <w:r>
        <w:rPr>
          <w:rFonts w:ascii="Times New Roman"/>
          <w:b w:val="false"/>
          <w:i w:val="false"/>
          <w:color w:val="000000"/>
          <w:sz w:val="28"/>
        </w:rPr>
        <w:t>№ 16/2-VII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5" w:id="2"/>
    <w:p>
      <w:pPr>
        <w:spacing w:after="0"/>
        <w:ind w:left="0"/>
        <w:jc w:val="both"/>
      </w:pPr>
      <w:r>
        <w:rPr>
          <w:rFonts w:ascii="Times New Roman"/>
          <w:b w:val="false"/>
          <w:i w:val="false"/>
          <w:color w:val="000000"/>
          <w:sz w:val="28"/>
        </w:rPr>
        <w:t xml:space="preserve">
      2. Аудан бюджетіне 2021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Шығыс Қазақстан облыстық мәслихатының 2020 жылғы 14 желтоқсандағы № № 44/495-VI "2021-2023 жылдарға арналған облыстық бюджет туралы" (нормативтік құқықтық актілерді мемлекеттік тіркеу Тізілімінде № 7989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болып орындауға қабылдансын.</w:t>
      </w:r>
    </w:p>
    <w:bookmarkEnd w:id="2"/>
    <w:bookmarkStart w:name="z26" w:id="3"/>
    <w:p>
      <w:pPr>
        <w:spacing w:after="0"/>
        <w:ind w:left="0"/>
        <w:jc w:val="both"/>
      </w:pPr>
      <w:r>
        <w:rPr>
          <w:rFonts w:ascii="Times New Roman"/>
          <w:b w:val="false"/>
          <w:i w:val="false"/>
          <w:color w:val="000000"/>
          <w:sz w:val="28"/>
        </w:rPr>
        <w:t>
      3. 2021 жылға облыстық бюджеттен берілетін субвенция көлемі 3 406 428,0 мың теңге сомасында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Шығыс Қазақстан облысы Абай аудандық мәслихатының 17.03.2021 </w:t>
      </w:r>
      <w:r>
        <w:rPr>
          <w:rFonts w:ascii="Times New Roman"/>
          <w:b w:val="false"/>
          <w:i w:val="false"/>
          <w:color w:val="000000"/>
          <w:sz w:val="28"/>
        </w:rPr>
        <w:t>№ 4/2-VII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9" w:id="4"/>
    <w:p>
      <w:pPr>
        <w:spacing w:after="0"/>
        <w:ind w:left="0"/>
        <w:jc w:val="both"/>
      </w:pPr>
      <w:r>
        <w:rPr>
          <w:rFonts w:ascii="Times New Roman"/>
          <w:b w:val="false"/>
          <w:i w:val="false"/>
          <w:color w:val="000000"/>
          <w:sz w:val="28"/>
        </w:rPr>
        <w:t>
      5. 2021 жылға арналған аудандық бюджетте аудандық бюджеттен ауылдық округтердің бюджеттерiне берілетін субвенциялар көлемi 223 256,0 мың теңге сомасында белгіленсін, соның ішінде:</w:t>
      </w:r>
    </w:p>
    <w:bookmarkEnd w:id="4"/>
    <w:p>
      <w:pPr>
        <w:spacing w:after="0"/>
        <w:ind w:left="0"/>
        <w:jc w:val="both"/>
      </w:pPr>
      <w:r>
        <w:rPr>
          <w:rFonts w:ascii="Times New Roman"/>
          <w:b w:val="false"/>
          <w:i w:val="false"/>
          <w:color w:val="000000"/>
          <w:sz w:val="28"/>
        </w:rPr>
        <w:t>
      Қарауыл ауылдық округіне – 47 380,0 мың теңге;</w:t>
      </w:r>
    </w:p>
    <w:p>
      <w:pPr>
        <w:spacing w:after="0"/>
        <w:ind w:left="0"/>
        <w:jc w:val="both"/>
      </w:pPr>
      <w:r>
        <w:rPr>
          <w:rFonts w:ascii="Times New Roman"/>
          <w:b w:val="false"/>
          <w:i w:val="false"/>
          <w:color w:val="000000"/>
          <w:sz w:val="28"/>
        </w:rPr>
        <w:t>
      Қасқабұлақ ауылдық округіне – 23 776,0 мың теңге;</w:t>
      </w:r>
    </w:p>
    <w:p>
      <w:pPr>
        <w:spacing w:after="0"/>
        <w:ind w:left="0"/>
        <w:jc w:val="both"/>
      </w:pPr>
      <w:r>
        <w:rPr>
          <w:rFonts w:ascii="Times New Roman"/>
          <w:b w:val="false"/>
          <w:i w:val="false"/>
          <w:color w:val="000000"/>
          <w:sz w:val="28"/>
        </w:rPr>
        <w:t>
      Кеңгірбай Би ауылдық округіне – 19 123,0 мың теңге;</w:t>
      </w:r>
    </w:p>
    <w:p>
      <w:pPr>
        <w:spacing w:after="0"/>
        <w:ind w:left="0"/>
        <w:jc w:val="both"/>
      </w:pPr>
      <w:r>
        <w:rPr>
          <w:rFonts w:ascii="Times New Roman"/>
          <w:b w:val="false"/>
          <w:i w:val="false"/>
          <w:color w:val="000000"/>
          <w:sz w:val="28"/>
        </w:rPr>
        <w:t>
      Көкбай ауылдық округіне – 26 861,0 мың теңге;</w:t>
      </w:r>
    </w:p>
    <w:p>
      <w:pPr>
        <w:spacing w:after="0"/>
        <w:ind w:left="0"/>
        <w:jc w:val="both"/>
      </w:pPr>
      <w:r>
        <w:rPr>
          <w:rFonts w:ascii="Times New Roman"/>
          <w:b w:val="false"/>
          <w:i w:val="false"/>
          <w:color w:val="000000"/>
          <w:sz w:val="28"/>
        </w:rPr>
        <w:t>
      Құндызды ауылдық округіне – 23 633,0 мың теңге;</w:t>
      </w:r>
    </w:p>
    <w:p>
      <w:pPr>
        <w:spacing w:after="0"/>
        <w:ind w:left="0"/>
        <w:jc w:val="both"/>
      </w:pPr>
      <w:r>
        <w:rPr>
          <w:rFonts w:ascii="Times New Roman"/>
          <w:b w:val="false"/>
          <w:i w:val="false"/>
          <w:color w:val="000000"/>
          <w:sz w:val="28"/>
        </w:rPr>
        <w:t>
      Архат ауылдық округіне – 20 537,0 мың теңге;</w:t>
      </w:r>
    </w:p>
    <w:p>
      <w:pPr>
        <w:spacing w:after="0"/>
        <w:ind w:left="0"/>
        <w:jc w:val="both"/>
      </w:pPr>
      <w:r>
        <w:rPr>
          <w:rFonts w:ascii="Times New Roman"/>
          <w:b w:val="false"/>
          <w:i w:val="false"/>
          <w:color w:val="000000"/>
          <w:sz w:val="28"/>
        </w:rPr>
        <w:t>
      Саржал ауылдық округіне – 23 633,0 мың теңге;</w:t>
      </w:r>
    </w:p>
    <w:p>
      <w:pPr>
        <w:spacing w:after="0"/>
        <w:ind w:left="0"/>
        <w:jc w:val="both"/>
      </w:pPr>
      <w:r>
        <w:rPr>
          <w:rFonts w:ascii="Times New Roman"/>
          <w:b w:val="false"/>
          <w:i w:val="false"/>
          <w:color w:val="000000"/>
          <w:sz w:val="28"/>
        </w:rPr>
        <w:t>
      Медеу ауылдық округіне – 17 007,0 мың теңге;</w:t>
      </w:r>
    </w:p>
    <w:p>
      <w:pPr>
        <w:spacing w:after="0"/>
        <w:ind w:left="0"/>
        <w:jc w:val="both"/>
      </w:pPr>
      <w:r>
        <w:rPr>
          <w:rFonts w:ascii="Times New Roman"/>
          <w:b w:val="false"/>
          <w:i w:val="false"/>
          <w:color w:val="000000"/>
          <w:sz w:val="28"/>
        </w:rPr>
        <w:t>
      Тоқтамыс ауылдық округіне – 21 306,0 мың теңге.</w:t>
      </w:r>
    </w:p>
    <w:bookmarkStart w:name="z39" w:id="5"/>
    <w:p>
      <w:pPr>
        <w:spacing w:after="0"/>
        <w:ind w:left="0"/>
        <w:jc w:val="both"/>
      </w:pPr>
      <w:r>
        <w:rPr>
          <w:rFonts w:ascii="Times New Roman"/>
          <w:b w:val="false"/>
          <w:i w:val="false"/>
          <w:color w:val="000000"/>
          <w:sz w:val="28"/>
        </w:rPr>
        <w:t>
      6. 2021 жылға арналған ауданның жергілікті атқарушы органының резерві 14 417,0 мың теңге сомасында ескерілсін.</w:t>
      </w:r>
    </w:p>
    <w:bookmarkEnd w:id="5"/>
    <w:bookmarkStart w:name="z40" w:id="6"/>
    <w:p>
      <w:pPr>
        <w:spacing w:after="0"/>
        <w:ind w:left="0"/>
        <w:jc w:val="both"/>
      </w:pPr>
      <w:r>
        <w:rPr>
          <w:rFonts w:ascii="Times New Roman"/>
          <w:b w:val="false"/>
          <w:i w:val="false"/>
          <w:color w:val="000000"/>
          <w:sz w:val="28"/>
        </w:rPr>
        <w:t>
      7. 2021 жылға арналған аудандық бюджетте облыстық бюджеттен нысаналы трансферттер көлемі 37 851,0 мың теңге сомасында ескерілсін.</w:t>
      </w:r>
    </w:p>
    <w:bookmarkEnd w:id="6"/>
    <w:bookmarkStart w:name="z41" w:id="7"/>
    <w:p>
      <w:pPr>
        <w:spacing w:after="0"/>
        <w:ind w:left="0"/>
        <w:jc w:val="both"/>
      </w:pPr>
      <w:r>
        <w:rPr>
          <w:rFonts w:ascii="Times New Roman"/>
          <w:b w:val="false"/>
          <w:i w:val="false"/>
          <w:color w:val="000000"/>
          <w:sz w:val="28"/>
        </w:rPr>
        <w:t>
      8. 2021 жылға арналған аудандық бюджетке республикалық бюджеттен нысаналы трансферттер көлемі 281 952,0 мың теңге сомасында ескерілсін.</w:t>
      </w:r>
    </w:p>
    <w:bookmarkEnd w:id="7"/>
    <w:bookmarkStart w:name="z42" w:id="8"/>
    <w:p>
      <w:pPr>
        <w:spacing w:after="0"/>
        <w:ind w:left="0"/>
        <w:jc w:val="both"/>
      </w:pPr>
      <w:r>
        <w:rPr>
          <w:rFonts w:ascii="Times New Roman"/>
          <w:b w:val="false"/>
          <w:i w:val="false"/>
          <w:color w:val="000000"/>
          <w:sz w:val="28"/>
        </w:rPr>
        <w:t>
      9. Әлеуметтік сала мамандарын қолдау шараларын іске асыру үшін аудандық бюджетке республикалық бюджеттен кредиттер көлемі 61 257,0 мың теңге сомасында ескерілсін.</w:t>
      </w:r>
    </w:p>
    <w:bookmarkEnd w:id="8"/>
    <w:bookmarkStart w:name="z43" w:id="9"/>
    <w:p>
      <w:pPr>
        <w:spacing w:after="0"/>
        <w:ind w:left="0"/>
        <w:jc w:val="both"/>
      </w:pPr>
      <w:r>
        <w:rPr>
          <w:rFonts w:ascii="Times New Roman"/>
          <w:b w:val="false"/>
          <w:i w:val="false"/>
          <w:color w:val="000000"/>
          <w:sz w:val="28"/>
        </w:rPr>
        <w:t xml:space="preserve">
      10. Аудандық бюджеттен 2021 жылға ауылдық округтердің бюджеттеріне нысаналы трансферттерді бөлу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9"/>
    <w:bookmarkStart w:name="z44" w:id="1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 қосымшаға</w:t>
      </w:r>
      <w:r>
        <w:rPr>
          <w:rFonts w:ascii="Times New Roman"/>
          <w:b w:val="false"/>
          <w:i w:val="false"/>
          <w:color w:val="000000"/>
          <w:sz w:val="28"/>
        </w:rPr>
        <w:t xml:space="preserve"> сәйкес Абай аудандық мәслихатының кейбір шешімдерінің күші жойылды деп танылсын.</w:t>
      </w:r>
    </w:p>
    <w:bookmarkEnd w:id="10"/>
    <w:bookmarkStart w:name="z45" w:id="11"/>
    <w:p>
      <w:pPr>
        <w:spacing w:after="0"/>
        <w:ind w:left="0"/>
        <w:jc w:val="both"/>
      </w:pPr>
      <w:r>
        <w:rPr>
          <w:rFonts w:ascii="Times New Roman"/>
          <w:b w:val="false"/>
          <w:i w:val="false"/>
          <w:color w:val="000000"/>
          <w:sz w:val="28"/>
        </w:rPr>
        <w:t>
      12. Осы шешім 2021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58/3-VI шешіміне 1 қосымша</w:t>
            </w:r>
          </w:p>
        </w:tc>
      </w:tr>
    </w:tbl>
    <w:bookmarkStart w:name="z52" w:id="12"/>
    <w:p>
      <w:pPr>
        <w:spacing w:after="0"/>
        <w:ind w:left="0"/>
        <w:jc w:val="left"/>
      </w:pPr>
      <w:r>
        <w:rPr>
          <w:rFonts w:ascii="Times New Roman"/>
          <w:b/>
          <w:i w:val="false"/>
          <w:color w:val="000000"/>
        </w:rPr>
        <w:t xml:space="preserve"> 2021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Абай аудандық мәслихатының 09.12.2021 </w:t>
      </w:r>
      <w:r>
        <w:rPr>
          <w:rFonts w:ascii="Times New Roman"/>
          <w:b w:val="false"/>
          <w:i w:val="false"/>
          <w:color w:val="ff0000"/>
          <w:sz w:val="28"/>
        </w:rPr>
        <w:t>№ 16/2-VII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5 413 731,1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4 595 130,1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5 518 028,5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58/3-VI шешіміне 2 қосымша</w:t>
            </w:r>
          </w:p>
        </w:tc>
      </w:tr>
    </w:tbl>
    <w:bookmarkStart w:name="z57" w:id="13"/>
    <w:p>
      <w:pPr>
        <w:spacing w:after="0"/>
        <w:ind w:left="0"/>
        <w:jc w:val="left"/>
      </w:pPr>
      <w:r>
        <w:rPr>
          <w:rFonts w:ascii="Times New Roman"/>
          <w:b/>
          <w:i w:val="false"/>
          <w:color w:val="000000"/>
        </w:rPr>
        <w:t xml:space="preserve"> 2022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2 623 333,0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58/3-VI шешіміне 3 қосымша</w:t>
            </w:r>
          </w:p>
        </w:tc>
      </w:tr>
    </w:tbl>
    <w:bookmarkStart w:name="z62" w:id="14"/>
    <w:p>
      <w:pPr>
        <w:spacing w:after="0"/>
        <w:ind w:left="0"/>
        <w:jc w:val="left"/>
      </w:pPr>
      <w:r>
        <w:rPr>
          <w:rFonts w:ascii="Times New Roman"/>
          <w:b/>
          <w:i w:val="false"/>
          <w:color w:val="000000"/>
        </w:rPr>
        <w:t xml:space="preserve"> 2023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2 511 416,0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58/3-VI шешіміне 4 қосымша</w:t>
            </w:r>
          </w:p>
        </w:tc>
      </w:tr>
    </w:tbl>
    <w:bookmarkStart w:name="z67" w:id="15"/>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15"/>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Абай аудандық мәслихатының 22.07.2021 </w:t>
      </w:r>
      <w:r>
        <w:rPr>
          <w:rFonts w:ascii="Times New Roman"/>
          <w:b w:val="false"/>
          <w:i w:val="false"/>
          <w:color w:val="ff0000"/>
          <w:sz w:val="28"/>
        </w:rPr>
        <w:t>№ 10/3-VII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58/3-VI шешіміне 5 қосымша</w:t>
            </w:r>
          </w:p>
        </w:tc>
      </w:tr>
    </w:tbl>
    <w:p>
      <w:pPr>
        <w:spacing w:after="0"/>
        <w:ind w:left="0"/>
        <w:jc w:val="left"/>
      </w:pPr>
      <w:r>
        <w:rPr>
          <w:rFonts w:ascii="Times New Roman"/>
          <w:b/>
          <w:i w:val="false"/>
          <w:color w:val="000000"/>
        </w:rPr>
        <w:t xml:space="preserve"> Абай аудандық мәслихатының күші жойылған кейбір шешімдерінің тізбесі</w:t>
      </w:r>
    </w:p>
    <w:bookmarkStart w:name="z74" w:id="16"/>
    <w:p>
      <w:pPr>
        <w:spacing w:after="0"/>
        <w:ind w:left="0"/>
        <w:jc w:val="both"/>
      </w:pPr>
      <w:r>
        <w:rPr>
          <w:rFonts w:ascii="Times New Roman"/>
          <w:b w:val="false"/>
          <w:i w:val="false"/>
          <w:color w:val="000000"/>
          <w:sz w:val="28"/>
        </w:rPr>
        <w:t xml:space="preserve">
      1. "2020-2022 жылдарға арналған Абай ауданының бюджеті туралы" Абай аудандық мәслихатының 2019 жылғы 30 желтоқсандағы № 42/9-VІ (нормативтік құқықтық актілерді мемлекеттік тіркеу Тізілімінде № 6475 болып тіркелген, Қазақстан Республикасының нормативтік құқықтық актілердің электрондық түрдегі эталондық бақылау банкінде 2020 жылғы 14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75" w:id="17"/>
    <w:p>
      <w:pPr>
        <w:spacing w:after="0"/>
        <w:ind w:left="0"/>
        <w:jc w:val="both"/>
      </w:pPr>
      <w:r>
        <w:rPr>
          <w:rFonts w:ascii="Times New Roman"/>
          <w:b w:val="false"/>
          <w:i w:val="false"/>
          <w:color w:val="000000"/>
          <w:sz w:val="28"/>
        </w:rPr>
        <w:t xml:space="preserve">
      2. Абай аудандық мәслихатының 2020 жылғы 11 наурыздағы № 44/2-VI "2020-2022 жылдарға арналған Абай ауданының бюджеті туралы" 2019 жылғы 30 желтоқсандағы № 42/9-VІ шешіміне өзгеріс енгізу туралы" (нормативтік құқықтық актілерді мемлекеттік тіркеу Тізілімінде № 6808 болып тіркелген, Қазақстан Республикасының нормативтік құқықтық актілердің электрондық түрдегі эталондық бақылау банкінде 2020 жылғы 30 наурызда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76" w:id="18"/>
    <w:p>
      <w:pPr>
        <w:spacing w:after="0"/>
        <w:ind w:left="0"/>
        <w:jc w:val="both"/>
      </w:pPr>
      <w:r>
        <w:rPr>
          <w:rFonts w:ascii="Times New Roman"/>
          <w:b w:val="false"/>
          <w:i w:val="false"/>
          <w:color w:val="000000"/>
          <w:sz w:val="28"/>
        </w:rPr>
        <w:t xml:space="preserve">
      3. Абай аудандық мәслихатының 2020 жылғы 26 наурыздағы № 45/5-VI "2020-2022 жылдарға арналған Абай ауданының бюджеті туралы" 2019 жылғы 30 желтоқсандағы № 42/9-VІ шешіміне өзгерістер енгізу туралы" (нормативтік құқықтық актілерді мемлекеттік тіркеу Тізілімінде № 6841 болып тіркелген, Қазақстан Республикасының нормативтік құқықтық актілердің электрондық түрдегі эталондық бақылау банкінде 2020 жылғы 10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8"/>
    <w:bookmarkStart w:name="z77" w:id="19"/>
    <w:p>
      <w:pPr>
        <w:spacing w:after="0"/>
        <w:ind w:left="0"/>
        <w:jc w:val="both"/>
      </w:pPr>
      <w:r>
        <w:rPr>
          <w:rFonts w:ascii="Times New Roman"/>
          <w:b w:val="false"/>
          <w:i w:val="false"/>
          <w:color w:val="000000"/>
          <w:sz w:val="28"/>
        </w:rPr>
        <w:t xml:space="preserve">
      4. Абай аудандық мәслихатының 2020 жылғы 17 сәуірде № 47/2-VI "2020-2022 жылдарға арналған Абай ауданының бюджеті туралы" 2019 жылғы 30 желтоқсандағы № 42/9-VІ шешіміне өзгерістер мен толықтыру енгізу туралы" (нормативтік құқықтық актілерді мемлекеттік тіркеу Тізілімінде № 6965 болып тіркелген, Қазақстан Республикасының нормативтік құқықтық актілердің электрондық түрдегі эталондық бақылау банкінде 2020 жылғы 29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9"/>
    <w:bookmarkStart w:name="z78" w:id="20"/>
    <w:p>
      <w:pPr>
        <w:spacing w:after="0"/>
        <w:ind w:left="0"/>
        <w:jc w:val="both"/>
      </w:pPr>
      <w:r>
        <w:rPr>
          <w:rFonts w:ascii="Times New Roman"/>
          <w:b w:val="false"/>
          <w:i w:val="false"/>
          <w:color w:val="000000"/>
          <w:sz w:val="28"/>
        </w:rPr>
        <w:t xml:space="preserve">
      5. Абай аудандық мәслихатының 2020 жылғы 5 мамырдағы № 48/7-VI "2020-2022 жылдарға арналған Абай ауданының бюджеті туралы" 2019 жылғы 30 желтоқсандағы № 42/9-VІ шешіміне өзгерістер енгізу туралы" (нормативтік құқықтық актілерді мемлекеттік тіркеу Тізілімінде № 7059 болып тіркелген, Қазақстан Республикасының нормативтік құқықтық актілердің электрондық түрдегі эталондық бақылау банкінде 2020 жылғы 14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20"/>
    <w:bookmarkStart w:name="z79" w:id="21"/>
    <w:p>
      <w:pPr>
        <w:spacing w:after="0"/>
        <w:ind w:left="0"/>
        <w:jc w:val="both"/>
      </w:pPr>
      <w:r>
        <w:rPr>
          <w:rFonts w:ascii="Times New Roman"/>
          <w:b w:val="false"/>
          <w:i w:val="false"/>
          <w:color w:val="000000"/>
          <w:sz w:val="28"/>
        </w:rPr>
        <w:t xml:space="preserve">
      6. Абай аудандық мәслихатының 2020 жылғы 23 маусымдағы № 49/8-VI "2020-2022 жылдарға арналған Абай ауданының бюджеті туралы" 2019 жылғы 30 желтоқсандағы № 42/9-VІ шешіміне өзгерістер енгізу туралы" (нормативтік құқықтық актілерді мемлекеттік тіркеу Тізілімінде № 7243 болып тіркелген, Қазақстан Республикасының нормативтік құқықтық актілердің электрондық түрдегі эталондық бақылау банкінде 2020 жылғы 7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21"/>
    <w:bookmarkStart w:name="z80" w:id="22"/>
    <w:p>
      <w:pPr>
        <w:spacing w:after="0"/>
        <w:ind w:left="0"/>
        <w:jc w:val="both"/>
      </w:pPr>
      <w:r>
        <w:rPr>
          <w:rFonts w:ascii="Times New Roman"/>
          <w:b w:val="false"/>
          <w:i w:val="false"/>
          <w:color w:val="000000"/>
          <w:sz w:val="28"/>
        </w:rPr>
        <w:t xml:space="preserve">
      7. Абай аудандық мәслихатының 2020 жылғы 30 шілдедегі № 51/2-VI "2020-2022 жылдарға арналған Абай ауданының бюджеті туралы" 2019 жылғы 30 желтоқсандағы № 42/9-VІ шешіміне өзгерістер енгізу туралы" (нормативтік құқықтық актілерді мемлекеттік тіркеу Тізілімінде № 7448 болып тіркелген, Қазақстан Республикасының нормативтік құқықтық актілердің электрондық түрдегі эталондық бақылау банкінде 2020 жылғы 20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22"/>
    <w:bookmarkStart w:name="z81" w:id="23"/>
    <w:p>
      <w:pPr>
        <w:spacing w:after="0"/>
        <w:ind w:left="0"/>
        <w:jc w:val="both"/>
      </w:pPr>
      <w:r>
        <w:rPr>
          <w:rFonts w:ascii="Times New Roman"/>
          <w:b w:val="false"/>
          <w:i w:val="false"/>
          <w:color w:val="000000"/>
          <w:sz w:val="28"/>
        </w:rPr>
        <w:t xml:space="preserve">
      8. Абай аудандық мәслихатының 2020 жылғы 10 қыркүйектегі № 52/2-VI "2020-2022 жылдарға арналған Абай ауданының бюджеті туралы" 2019 жылғы 30 желтоқсандағы № 42/9-VІ шешіміне өзгерістер енгізу туралы" (нормативтік құқықтық актілерді мемлекеттік тіркеу Тізілімінде № 7535 болып тіркелген, Қазақстан Республикасының нормативтік құқықтық актілердің электрондық түрдегі эталондық бақылау банкінде 2020 жылғы 17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23"/>
    <w:bookmarkStart w:name="z82" w:id="24"/>
    <w:p>
      <w:pPr>
        <w:spacing w:after="0"/>
        <w:ind w:left="0"/>
        <w:jc w:val="both"/>
      </w:pPr>
      <w:r>
        <w:rPr>
          <w:rFonts w:ascii="Times New Roman"/>
          <w:b w:val="false"/>
          <w:i w:val="false"/>
          <w:color w:val="000000"/>
          <w:sz w:val="28"/>
        </w:rPr>
        <w:t xml:space="preserve">
      9. Абай аудандық мәслихатының 2020 жылғы 26 қазандағы № 54/2-VI "2020-2022 жылдарға арналған Абай ауданының бюджеті туралы" 2019 жылғы 30 желтоқсандағы № 42/9-VІ шешіміне өзгерістер енгізу туралы" (нормативтік құқықтық актілерді мемлекеттік тіркеу Тізілімінде № 7775 болып тіркелген, Қазақстан Республикасының нормативтік құқықтық актілердің электрондық түрдегі эталондық бақылау банкінде 2020 жылғы 9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24"/>
    <w:bookmarkStart w:name="z83" w:id="25"/>
    <w:p>
      <w:pPr>
        <w:spacing w:after="0"/>
        <w:ind w:left="0"/>
        <w:jc w:val="both"/>
      </w:pPr>
      <w:r>
        <w:rPr>
          <w:rFonts w:ascii="Times New Roman"/>
          <w:b w:val="false"/>
          <w:i w:val="false"/>
          <w:color w:val="000000"/>
          <w:sz w:val="28"/>
        </w:rPr>
        <w:t xml:space="preserve">
      10. Абай аудандық мәслихатының 2020 жылғы 26 қарашадағы № 56/2-VI "2020-2022 жылдарға арналған Абай ауданының бюджеті туралы" 2019 жылғы 30 желтоқсандағы № 42/9-VІ шешіміне өзгерістер енгізу туралы" (нормативтік құқықтық актілерді мемлекеттік тіркеу Тізілімінде № 7915 болып тіркелген, Қазақстан Республикасының нормативтік құқықтық актілердің электрондық түрдегі эталондық бақылау банкінде 2020 жылғы 4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