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bbfc" w14:textId="3e3b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2020 жылғы 15 қаңтардағы № 43/3-VI "2020-2022 жылдарға арналған Қарауыл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2020 жылғы 13 қарашадағы № 55/2-VI шешімі. Шығыс Қазақстан облысының Әділет департаментінде 2020 жылғы 19 қарашада № 7842 болып тіркелді. Күші жойылды - Шығыс Қазақстан облысы Абай аудандық мәслихатының 2020 жылғы 28 желтоқсандағы № 58/8-VI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28.12.2020 </w:t>
      </w:r>
      <w:r>
        <w:rPr>
          <w:rFonts w:ascii="Times New Roman"/>
          <w:b w:val="false"/>
          <w:i w:val="false"/>
          <w:color w:val="ff0000"/>
          <w:sz w:val="28"/>
        </w:rPr>
        <w:t>№ 58/8-VI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Абай аудандық мәслихатының 2020 жылғы 26 қазандағы № 54/2-VI "2020-2022 жылдарға арналған Абай ауданының бюджеті туралы" Абай аудандық мәслихатының 2019 жылдың 30 желтоқсандағы № 42/9-VI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7775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2020 жылғы 15 қаңтардағы № 43/3-VI "2020-2022 жылдарға арналған Қарауыл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6701 болып тіркелген, Қазақстан Республикасының нормативтік құқықтық актілердің электрондық түрдегі эталондық бақылау банкінде 2020 жылғы 31 қаңтарда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Қарауыл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- 507 272,3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12 853,0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494 419,3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529 658,4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- 22 386,1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- 22 386,1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16 007,8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6 378,3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55/2-VI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Қарауыл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146"/>
        <w:gridCol w:w="1146"/>
        <w:gridCol w:w="3269"/>
        <w:gridCol w:w="55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507 272,3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494 419,3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494 419,3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494 419,3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883"/>
        <w:gridCol w:w="1199"/>
        <w:gridCol w:w="1199"/>
        <w:gridCol w:w="5362"/>
        <w:gridCol w:w="27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529 658,4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57 501,2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57 501,2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57 501,2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56 861,2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407 055,0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119 390,9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119 390,9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119 390,9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287 664,1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287 664,1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14 477,5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273 186,6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62 127,9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62 127,9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62 127,9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46 120,1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16 007,8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-22 386,1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22 386,1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16 007,8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16 007,8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16 007,8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16 007,8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