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7ac4" w14:textId="4937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43/4-VI "2020-2022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қарашадағы № 55/3-VI шешімі. Шығыс Қазақстан облысының Әділет департаментінде 2020 жылғы 19 қарашада № 7839 болып тіркелді. Күші жойылды - Шығыс Қазақстан облысы Абай аудандық мәслихатының 2020 жылғы 28 желтоқсандағы № 58/9-VI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қазандағы № 54/2-VI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43/4-VI "2020-2022 жылдарға арналған Кеңгірбай би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6681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28 791,0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27 104,0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50 295,6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-21 504,6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21 504,6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21 504,6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Кеңгірбай Би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8"/>
        <w:gridCol w:w="1241"/>
        <w:gridCol w:w="1241"/>
        <w:gridCol w:w="5551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50 295,6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-21 504,6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