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5bc7a" w14:textId="695bc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Құндызды ауылдық округінің бюджеті туралы" Абай аудандық мәслихатының 2020 жылғы 15 қаңтардағы № 43/6-VI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Абай аудандық мәслихатының 2020 жылғы 15 шілдедегі № 50/3-VI шешімі. Шығыс Қазақстан облысының Әділет департаментінде 2020 жылғы 21 шілдеде № 7381 болып тіркелді. Күші жойылды - Шығыс Қазақстан облысы Абай аудандық мәслихатының 2020 жылғы 28 желтоқсандағы № 58/11-VI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Абай аудандық мәслихатының 28.12.2020 </w:t>
      </w:r>
      <w:r>
        <w:rPr>
          <w:rFonts w:ascii="Times New Roman"/>
          <w:b w:val="false"/>
          <w:i w:val="false"/>
          <w:color w:val="ff0000"/>
          <w:sz w:val="28"/>
        </w:rPr>
        <w:t>№ 58/11-VI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109-1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тармақшасына, Абай аудандық мәслихатының 2020 жылғы 23 маусымдағы № 49/8-VI "2020-2022 жылдарға арналған Абай ауданының бюджеті туралы" Абай аудандық мәслихатының 2019 жылдың 30 желтоқсандағы № 42/9-VI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(нормативтік құқықтық актілердің мемлекеттік тіркеу Тізілімінде № 7243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Абай аудандық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Құндызды ауылдық округінің бюджеті туралы" Абай аудандық мәслихатының 2020 жылғы 15 қаңтардағы № 43/6-VI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6679 болып тіркелген, Қазақстан Республикасының нормативтік құқықтық актілердің электрондық түрдегі эталондық бақылау банкінде 2020 жылғы 27 қаңтарда жарияланған) келесі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Құндызды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42 619,2 мың теңге, соның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2 394,0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40 225,2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69 619,2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соның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- 27 000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27 000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27 000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келесі редакцияда жазылсын.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Мукатаев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Лдибаев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15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50/3-VI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15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43/6-VI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Құндызды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42 619,2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40 225,2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40 225,2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40 225,2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0"/>
        <w:gridCol w:w="890"/>
        <w:gridCol w:w="1209"/>
        <w:gridCol w:w="1209"/>
        <w:gridCol w:w="5408"/>
        <w:gridCol w:w="26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69 619,2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38 520,2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38 520,2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38 520,2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38 220,2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-27 000,0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