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fca6" w14:textId="e50f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11 наурыздағы № 36/5-V "Жиналыстар, митингілер, шерулер, пикеттер және демонстрациялар өткізудің қосымша тәртібін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11 наурыздағы № 44/4-VI шешімі. Шығыс Қазақстан облысының Әділет департаментінде 2020 жылғы 18 наурызда № 6774 болып тіркелді. Күші жойылды - Шығыс Қазақстан облысы Абай аудандық мәслихатының 2020 жылғы 29 маусымдағы № 49/12-VI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29.06.2020 </w:t>
      </w:r>
      <w:r>
        <w:rPr>
          <w:rFonts w:ascii="Times New Roman"/>
          <w:b w:val="false"/>
          <w:i w:val="false"/>
          <w:color w:val="ff0000"/>
          <w:sz w:val="28"/>
        </w:rPr>
        <w:t>№ 49/12-VI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(08.06.2020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өткiзу тәртiбi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11 наурыздағы № 36/5-V "Жиналыстар, митингілер, шерулер, пикеттер және демонстрациялар өткізудің қосымша тәртібін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4452 болып тіркелген, 2016 жылғы 12 сәуірде Қазақстан Республикасының нормативтік құқықтық актілері электрондық түрдегі эталондық бақылау банкінде жарияланған )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Митингiлер және жиналыстар өткізілетін орындар: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Қарауыл ауылы, шаруашылық жүргізу құқығындағы "Риза" Коммуналдық мемлекеттік кәсіпорынының ғимаратының алаңы;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Қарауыл ауылы, Көкбай көшесі, "Мамай" атындағы саябағы.".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