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22a9" w14:textId="f432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Қасқабұлақ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15 қаңтардағы № 43/8-VI шешімі. Шығыс Қазақстан облысының Әділет департаментінде 2020 жылғы 27 қаңтарда № 6702 болып тіркелді. Күші жойылды - Шығыс Қазақстан облысы Абай аудандық мәслихатының 2020 жылғы 28 желтоқсандағы № 58/13-VI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2-7-тармағына, Абай аудандық мәслихатының 2019 жылғы 30 желтоқсандағы № 42/9-VI "2020-2022 жылдарға арналған Абай ауданының бюджеті туралы" (нормативтік құқықтық актілерді мемлекеттік тіркеу Тізілімінде № 6475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28 517,0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10.12.2020 </w:t>
      </w:r>
      <w:r>
        <w:rPr>
          <w:rFonts w:ascii="Times New Roman"/>
          <w:b w:val="false"/>
          <w:i w:val="false"/>
          <w:color w:val="000000"/>
          <w:sz w:val="28"/>
        </w:rPr>
        <w:t>№ 57/3-VI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Қасқабұлақ ауылдық округінің бюджетіне аудандық бюджеттен берілетін субвенция көлемі 24 234,0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Қасқабұлақ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Абай аудандық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>№ 57/3-VI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