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40f9" w14:textId="7b74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Кеңгірбай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43/4-VI шешімі. Шығыс Қазақстан облысының Әділет департаментінде 2020 жылғы 21 қаңтарда № 6681 болып тіркелді. Күші жойылды - Шығыс Қазақстан облысы Абай аудандық мәслихатының 2020 жылғы 28 желтоқсандағы № 58/9-VI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2-7-тармағына,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27 104,0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21 504,6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55/3-VI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2020 жылға арналған Кеңгірбай Би ауылдық округінің бюджетіне аудандық бюджеттен берілетін субвенция көлемі 19 082,0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8"/>
        <w:gridCol w:w="1241"/>
        <w:gridCol w:w="1241"/>
        <w:gridCol w:w="5551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-21 504,6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