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beee" w14:textId="305b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14 желтоқсандағы № 821 қаулысы. Шығыс Қазақстан облысының Әділет департаментінде 2020 жылғы 29 желтоқсанда № 8105 болып тіркелді. Күші жойылды - Шығыс Қазақстан облысы Риддер қаласы әкімдігінің 2023 жылғы 14 қарашадағы № 308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14.11.2023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Қазақстан Республикасының 2016 жылғы 6 сәуірдегі және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тармақшасы, Қазақстан Республикасының Денсаулық сақтау және әлеуметтік даму министірінің 2016 жылғы 13 маусымдағы № 498 "Мүгедектерге жұмыс орындарын белгілеу ережесін бекіту туралы" (нормативтік құқықтық актілерді мемлекеттік тіркеудің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жұмысқа орналастыруға көмек көрсету мақсатында, Риддер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Зиянды және қауіпті еңбек жағдайлары бар ауыр жұмыстардағы жұмыс орындарын есепке алмай, жұмыскерлердің тізімдік саны бар ұйымдарға квота белгіленсін: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50 (елуден) 100 (жүз) адамға дейін – жұмыскерлердің тізімдік санының 2 (екі) пайыз мөлшерін;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101 (жүз бір) адамнан 250 (екі жүз елу) адамға дейін – жұмыскерлердің тізімдік санының 3 (үш) пайыз мөлшерін;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251 (екі жүз елу бір) адамнан астам – жұмыскерлердің тізімдік санының 4 (төрт) пайыз мөлшерін құрайды.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"Риддер қаласының жұмыспен қамту, әлеуметтік бағдарламалар және азаматтық хал актілерін тіркеу бөлімі" мемлекеттік мекемесі Қазақстан Республикасының заңнамасында белгіленген тәртіпте: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тіркелгенінен кейін он күнтізбелік күн ішінде Риддер қаласының аумағында таратылатын мерзімді баспасөз басылымдарында ресми жариялануы үшін олардың көшірмелерінің жіберілуін;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жарияланғанынан кейін Риддер қаласының әкімінің интернет – ресурсында орналасуын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Риддер қаласы әкімдігінің 2018 жылғы 3 сәуірдегі №269 "Мүгедектерді жұмысқа орналастыру үшін жұмыс орындарына квота белгілеу туралы" (нормативтік құқықтық актілерді мемлекеттік тіркеу тізілімінде № 5-4-171 тіркелген, 2018 жылғы 28 сәуірде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Риддер қаласы әкімдігінің 2019 жылғы 26 тамыздағы № 706 "Риддер қаласы әкімдігінің 2018 жылғы 3 сәуірдегі № 269 "Мүгедектерді жұмысқа орналастыру үшін жұмыс орындарының квотасын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6134 тіркелген, Қазақстан Республикасы нормативтік құқықтық актілерінің эталондық бақылау банкінде электрондық түрде 2019 жылғы 9 қыркүйекте жарияланған) күші жойылды деп танылсын.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Риддер қаласы әкімінің орынбасары Е.С. Нужныхқа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2021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