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86218" w14:textId="14862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Риддер қаласында 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Риддер қаласы әкімдігінің 2020 жылғы 11 наурыздағы № 174 қаулысы. Шығыс Қазақстан облысының Әділет департаментінде 2020 жылғы 17 наурызда № 6770 болып тіркелді. Күші жойылды - Шығыс Қазақстан облысы Риддер қаласы әкімдігінің 2020 жылғы 15 маусымдағы № 357 қаулысымен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Шығыс Қазақстан облысы Риддер қаласы әкімдігінің 15.06.2020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2002 жылғы 10 шілдедегі "Ветеринария туралы" Занының 10-бабы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9) тармақшасына, Қазақстан Республикасының 2001 жылғы 23 қаңтардағы "Қазақстан Республикасындағы жергілікті мемлекеттік басқару және өзін-өзі басқару туралы" Занының 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18) тармақшасына сәйкес, Риддер қаласының бас мемлекеттік ветеринариялық-санитариялық инспекторының 2020 жылғы 5 ақпандағы № 2 ұсынысының негізінде, Риддер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Ірі қара малдың бруцеллез ауруы анықталуына байланысты, Нурсеитов, Радищев, Загородная, Татарская көшелерінің, Загородный тұйық көшесі аумағында шектеу іс-шаралары белгіленсін.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Республикасының Ауыл шаруашылығы министрлігі Ветеринариялық бақылау және қадағалау комитетінің Риддер қалалық аумақтық инспекциясы" мемлекеттік мекемесінің басшысына тиісті іс-шараларды ұйымдастыру мен өткізу ұсынылсын.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Риддер қаласы әкімінің орынбасары Е. С. Нужныхқа жүктелсін.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Риддер қаласы әкім орынбасары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Уралбеков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