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0854" w14:textId="2c00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6 қаңтардағы № 37/293-VІ "Курчатов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26 қазандағы № 46/348-VI шешімі. Шығыс Қазақстан облысының Әділет департаментінде 2020 жылғы 29 қазанда № 7739 болып тіркелді. Күші жойылды - Шығыс Қазақстан облысы Курчатов қалалық мәслихатының 2020 жылғы 25 желтоқсандағы № 48/361-VI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Курчатов қалалық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2020 жылғы 9 қазандағы № 42/475-VI "Шығыс Қазақстан облыстық мәслихатының 2019 жылғы 13 желтоқсандағы № 35/389-VІ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7648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2020 жылғы 6 қаңтардағы № 37/293-VI "Курчатов қаласының 2020 – 2022 жылдарға арналған бюджеті туралы" (нормативтік құқықтық актілерді мемлекеттік тіркеу Тізілімінде 6501 нөмірімен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3 243 454,2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1 291 338,0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19 102,0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3 170,0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1 929 844,2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3 534 540,9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-291 086,7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291 086,7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52 314,0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–238 772,7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қалалық бюджетте облыстық бюджеттен берілетін ағымдағы нысаналы трансферттер 666 347,2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қалалық бюджетте республикалық бюджеттен берілетін ағымдағы нысаналы трансферттер 269 232,0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қалалық бюджетте республикалық бюджеттен берілетін дамуға арналған нысаналы трансферттер 400 988,0 мың теңге сомасында қарастырылсын.";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Иманмәдиев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"26"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46/348-VI шешіміне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758"/>
        <w:gridCol w:w="1176"/>
        <w:gridCol w:w="758"/>
        <w:gridCol w:w="5112"/>
        <w:gridCol w:w="4330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3 243 454,2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1 291 338,0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593 102,0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570 728,0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1 929 844,2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1 929 844,2</w:t>
            </w:r>
          </w:p>
        </w:tc>
      </w:tr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1 929 844,2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3 534 540,9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266 466,9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177 486,6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88 545,4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1 240 138,6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882 821,3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234 337,7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618 488,1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109 362,4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47 426,3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188 092,9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123 068,2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123 068,2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945 356,2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443 250,7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180 018,5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175 212,2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-291 086,7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