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643c" w14:textId="a5e6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қалалық мәслихатының 2016 жылғы 23 желтоқсандағы № 9/58-VI "Курчатов қалалық мәслихаты аппараты" мемлекеттік мекемесінің қызметтік куәлік беру қағидаларын және оның сипаттамасын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2020 жылғы 1 шілдедегі № 43/334-VI шешімі. Шығыс Қазақстан облысының Әділет департаментінде 2020 жылғы 13 шілдеде № 7336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Курчатов қалалық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қалалық мәслихатының 2016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9/58-VI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"Курчатов қалалық мәслихаты аппараты" мемлекеттік мекемесінің қызметтік куәлік беру қағидаларын және оның сипаттамасын бекіту туралы" (нормативтік құқықтық актілерді мемлекеттік тіркеу тізілімінде 4842 нөмірімен тіркелген, 2017 жылғы 3 ақпанда Қазақстан Республикасы нормативтік құқықтық актілерінің электрондық түрдегі Эталондық бақылау банкінде жарияланған) шешімінің күші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5 маусымнан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Қайрат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Курчатов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