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35d9" w14:textId="8393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2020 жылғы 6 қаңтардағы № 37/293-VІ "Курчатов қаласының 2020 – 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2020 жылғы 31 наурыздағы № 38/295-VI шешімі. Шығыс Қазақстан облысының Әділет департаментінде 2020 жылғы 9 апреля № 6873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Шығыс Қазақстан облыстық мәслихатының 2020 жылғы 13 наурыздағы № 36/410-VI "2020-2022 жылдарға арналған облыстық бюджет туралы" Шығыс Қазақстан облыстық мәслихатының 2019 жылғы 13 желтоқсандағы № 35/389-VI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6778 нөмірімен тіркелген, 2020 жылғы 18 наурыздағы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2020 жылғы 6 қаңтардағы № 37/293-VІ "Курчатов қаласының 2020 – 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6501 нөмірімен тіркелген, 2020 жылғы 17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2020-2022 жылдарға арналған бюджеті тиісінше 1, 2, 3 қосымшаларға сәйкес, соның ішінде 2020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3 255 531,0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1 326 410,0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1 906 849,0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3 375 651,0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- 120 120,0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120 120,0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120,120,0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қалалық бюджетте облыстық бюджеттен берілетін ағымдағы нысаналы трансферттер 345 108,0 мың теңге сомасында қарастырылсын.";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қалалық бюджетте облыстық бюджеттен берілетін дамуға арналған нысаналы трансферттер 161 823,0 мың теңге сомасында қарастырылсын.";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38/295-VI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37/293-VI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3 255 531,0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1 326 410,0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1 906 849,0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1 906 849,0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4"/>
        <w:gridCol w:w="3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3 375 651,0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271 932,2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-120 120,0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