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4f8f" w14:textId="4b64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"Ертіс ауылдық округінің 2021-2023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29 желтоқсандағы № 62/449-VI шешімі. Шығыс Қазақстан облысының Әділет департаментінде 2020 жылғы 31 желтоқсанда № 8267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61/437-VІ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"Семей қаласының 2021-2023 жылдарға арналған бюджеті туралы" (нормативтік құқықтық актілерді мемлекеттік тіркеу Тізілімінде № 8100 болып тіркелген) шешіміне сәйкес, Семей қаласының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27 274,0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23 858,0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2021 жылға берілетін субвенция көлемі 22 671,0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48"/>
        <w:gridCol w:w="748"/>
        <w:gridCol w:w="1578"/>
        <w:gridCol w:w="1578"/>
        <w:gridCol w:w="3662"/>
        <w:gridCol w:w="32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48"/>
        <w:gridCol w:w="748"/>
        <w:gridCol w:w="1578"/>
        <w:gridCol w:w="1578"/>
        <w:gridCol w:w="3662"/>
        <w:gridCol w:w="32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48/324-VI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"Ертіс ауылдық округінің 2020-2022 жылдарға арналған бюджеті туралы" (нормативтік құқықтық актілерін мемлекеттік тіркеу Тізілімінде № 6692 болып тіркелген, Қазақстан Республикасының нормативтік құқықтық актілерін электрондық түрдегі эталондық бақылау банкінде 2020 жылғы 3 ақпанда жарияланған) шешім.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2020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50/362-VI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"Семей қаласы мәслихатының 2019 жылғы 30 желтоқсандағы № 48/324-VI "Ертіс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6828 болып тіркелген, Қазақстан Республикасының нормативтік құқықтық актілерін электрондық түрдегі эталондық бақылау банкінде 2020 жылғы 3 сәуірде жарияланған) шешім.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2020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58/421-VI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"Семей қаласы мәслихатының 2019 жылғы 30 желтоқсандағы № 48/324-VI "Ертіс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7873 болып тіркелген, Қазақстан Республикасының нормативтік құқықтық актілерін электрондық түрдегі эталондық бақылау банкінде 2020 жылғы 27 қарашада жарияланған) шешім.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