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19f7d" w14:textId="4f19f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Семей қаласы мәслихатының 2019 жылғы 30 желтоқсандағы № 48/331-VI "Шульбинск кентінің 2020-2022 жылдарға арналған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Семей қаласы мәслихатының 2020 жылғы 16 қарашадағы № 58/428-VI шешімі. Шығыс Қазақстан облысының Әділет департаментінде 2020 жылғы 26 қарашада № 7875 болып тіркелді. Күші жойылды - Шығыс Қазақстан облысы Семей қаласы мәслихатының 2020 жылғы 29 желтоқсандағы № 62/456-VI шешімімен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Семей қаласы мәслихатының 29.12.2020 № 62/456-VI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ЗҚАИ-ның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Құжаттың мәтінінде түпнұсқаның пунктуациясы мен орфографиясы сақталған.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сәйкес, Семей қаласының мәслихаты 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Семей қаласы мәслихатының 2019 жылғы 30 желтоқсандағы № 48/331-VI "Шульбинск кентінің 2020-2022 жылдарға арналған бюджеті туралы" (нормативтік құқықтық актілерді мемлекеттік тіркеу Тізілімінде № 6683 болып тіркелген, 2020 жылғы 3 ақпанда Қазақстан Республикасы нормативтік құқықтық актілерінің эталондық бақылау банкінде электронды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 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"Шульбинск кентінің 2020-2022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37 978,7 мың теңге: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9 186,3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6,4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28 786,0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41 270,8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0,0 мың теңге: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–0,0 мың теңге: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0,0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-3 292,1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3 292,1 мың теңге: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3 292,1 мың теңге.";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2020 жылдың 1 қаңтарынан бастап қолданысқа енгізіледі. 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Қалалық мәслихат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Әміренов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Қалалық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Ақжалов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16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58/428-VI шешiмге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48/331-VI шешiмге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Шульбинск кентінің 2020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37 978,7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9 186,3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8 864,2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7 402,2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28 786,0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41 270,8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активтерді сатудан түсетін түсім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-3 292,1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3 292,1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3 292,1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