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5bc0" w14:textId="3ed5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2020-2022 жылдарға арналған бюджеті туралы" Семей қаласы мәслихатының 2019 жылғы 23 желтоқсандағы № 47/310-VI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30 қазандағы № 57/410-VI шешімі. Шығыс Қазақстан облысының Әділет департаментінде 2020 жылғы 10 қарашада № 7786 болып тіркелді. Күші жойылды - Шығыс Қазақстан облысы Семей қаласы мәслихатының 2020 жылғы 25 желтоқсандағы № 61/437-VI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61/437-VI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2020-2022 жылдарға арналған бюджеті туралы" Семей қаласы мәслихатының 2019 жылғы 23 желтоқсандағы № 47/310-VI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6469 болып тіркелген, 2020 жылғы 10 қаңтарда Қазақстан Республикасы нормативтік құқықтық актілерінің эталондық бақылау банкінде электронды түрде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"2020-2022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55 333 952,4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22 092 931,0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148 889,5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1 386 990,0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31 705 141,9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68 772 171,5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21 192,0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29 685,0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8 493,0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-199 612,0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48 811,0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248 423,0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-13 259 799,1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13 259 799,1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14 206 536,0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2 335 218,0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1 388 481,1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жергілікті атқарушы органының резерві – 746 409,5 мың теңге сомасында бекітілсін.";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57/410-VI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47/310-VI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2020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55 333 952,4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22 092 931,0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11 503 700,0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3 060 900,0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8 442 800,0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6 890 058,0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6 890 058,0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3 145 020,0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1 850 398,0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175 132,0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1 118 491,0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466 475,0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257 624,0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87 678,0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87 678,0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148 889,5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86 443,0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1 386 990,0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1 101 533,0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1 101 533,0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285 457,0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253 457,0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31 705 141,9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31 704 748,2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31 704 748,2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91"/>
        <w:gridCol w:w="1035"/>
        <w:gridCol w:w="1035"/>
        <w:gridCol w:w="5721"/>
        <w:gridCol w:w="3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68 772 171,5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1 125 403,7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562 300,3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533 360,0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438 514,0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547 377,4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295 601,8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126 207,1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169 394,7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251 775,6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110 904,5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80 939,5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80 939,5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80 939,5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23 175 353,8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2 355 854,0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2 355 754,0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1 367 287,0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19 751 783,1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19 527 996,2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18 630 573,2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897 423,0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219 786,9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219 786,9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770 139,7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770 139,7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334 515,8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4 628 499,1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2 009 874,1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1 968 645,0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1 968 645,0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2 451 411,0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2 377 661,0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541 123,0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535 678,3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117 539,4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328 942,9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106 304,8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22 224 774,6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13 839 051,8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11 929 680,5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10 864 824,7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1 064 855,8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1 890 518,3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184 595,6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212 859,9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1 329 420,0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5 460 886,3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970 823,7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652 259,7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4 490 062,6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462 798,8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532 204,1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120 440,4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3 370 952,3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2 924 836,5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2 924 836,5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188 666,4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976 762,0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1 755 022,9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1 998 092,1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437 587,5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437 587,5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437 587,5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1 064 036,8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292 088,1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64 761,7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771 948,7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771 948,7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347 443,1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220 874,1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206 565,1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149 024,7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84 541,6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1 973 071,2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1 973 071,2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1 743 122,2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1 743 122,2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151 539,1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85 996,1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9 629 947,2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9 458 983,7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9 458 983,7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3 976 474,4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1 920 306,0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3 562 203,3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170 963,5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170 963,5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165 963,5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2 009 044,7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1 092 741,2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916 303,5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748 409,5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746 409,5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1 425 155,5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1 425 155,5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1 425 155,5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995 300,5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313 486,0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-199 612,0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-13 259 799,1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13 259 799,1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14 206 536,0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2 335 218,0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