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5d81" w14:textId="ede5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 бойынша 2020 жылға мектепке дейінгі тәрбие мен оқытуға мемлекеттік білім беру тапсырысын, ата-ананың ақы төлеу мөлшерін бекіту туралы" Семей қаласы әкімдігінің 2020 жылғы 9 қаңтардағы № 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2020 жылғы 8 қазандағы № 1567 қаулысы. Шығыс Қазақстан облысының Әділет департаментінде 2020 жылғы 21 қазанда № 7706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 бойынша 2020 жылға мектепке дейінгі тәрбие мен оқытуға мемлекеттік білім беру тапсырысын, ата-ананың ақы төлеу мөлшерін бекіту туралы" Семей қаласы әкімдігінің 2020 жылғы 9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138637 тіркелген, 2020 жылғы 20 қаңтарда электрондық түрде Қазақстан Республикасы нормативтік құқықтық актілерінің эталондық бақылау банкінде, 2020 жылғы 24 қаңтарда № 6 "Вести Семей", "Семей таңы" газеттерінде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Семей қаласының білім бөлімі"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 Семей қаласының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 Семей қаласы әкімдігінің интернет-ресурсына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 қаулысының орындалуын бақылау қала әкімінің әлеуметтік сала, ішкі саясат, білім, жұмыспен қамту және әлеуметтік бағдарламалар мәселелері жөніндегі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"8"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"9"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тапсырысы, Семей қаласының мектепке дейінгі білім беру ұйымдарында ата-ананың ақы төлеу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516"/>
        <w:gridCol w:w="867"/>
        <w:gridCol w:w="1323"/>
        <w:gridCol w:w="1323"/>
        <w:gridCol w:w="1898"/>
        <w:gridCol w:w="2506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саны, адам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"Арман"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"Айдана"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"Балдәурен" ясли-бақшасы" коммуналдық мемлекеттік қазыналық кәсіпорны – 12 бала түзету тобы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5 "Бала әлемі" ясли-бақшасы" коммуналдық мемлекеттік қазыналық кәсіпорны – 12 бала түзету тобы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"Нұрсәуле"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"Ақ бота"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"Балбөбек"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"Айгөлек" ясли-бақшасы" коммуналдық мемлекеттік қазыналық кәсіпорны - 108 бала түзету топтары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 "Бал Бұлақ" ясли – бақшасы" гуманитарлық-эстетикалық және сауықтыру бейініндегі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 "Ертөстік"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"Ажар"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мектепке дейінгі шағын орталығы"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өндірістік компаниясы"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лингвистика және компьютерлік технологиялар мектеп-гимназиясы"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"Бақыт" шағын орталығы" жауапкершілігі шектеулі серіктестігі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Жібек" шағын орталығы"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ясли-бақшасы" жауапкершілігі шектеулі серіктестігі - 15 бала түзету топтары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"Югай Галина Викторовна" жеке кәсіпкер "Балғын" шағын орталығы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 Транс" жауапкершілігі шектеулі серіктестігі "Өрлеу" балабақшасы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"Ақылтай"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"Erudit Kids"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бала" мектепке дейінгі балалар шағын орталығы"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 бөбек" шағын орталығы"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"Asylym KZ"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