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95ae" w14:textId="1459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2020-2022 жылдарға арналған бюджеті туралы" Семей қаласы мәслихатының 2019 жылғы 23 желтоқсандағы № 47/310-VI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24 қыркүйектегі № 56/403-VI шешімі. Шығыс Қазақстан облысының Әділет департаментінде 2020 жылғы 8 қазанда № 7630 болып тіркелді. Күші жойылды - Шығыс Қазақстан облысы Семей қаласы мәслихатының 2020 жылғы 25 желтоқсандағы № 61/437-VI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2020-2022 жылдарға арналған бюджеті туралы" Семей қаласы мәслихатының 2019 жылғы 23 желтоқсандағы № 47/310-VI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6469 болып тіркелген, 2020 жылғы 10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"2020-2022 жылдарға арналған қалалық бюджет 1, 2, 3 -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54 875 643,4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21 507 222,0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144 288,5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1 471 133,0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31 752 999,9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68 277 805,2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23 339,5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31 832,5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-33 112,0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215 311,0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248 423,0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-13 392 389,3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13 392 389,3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14 339 126,2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2 335 218,0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1 388 481,1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 – 461 140,7 мың теңге сомасында бекітілсін.";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 қаласының 2020-2022 жылдарға арналған бюджеті туралы" "Семей қаласы мәслихатының 2019 жылғы 23 желтоқсандағы № 47/310-VI шешіміне өзгерістер енгізу туралы" 2020 жылғы 24 маусымдағы № 53/383-VI (нормативтік құқықтық актілердің мемлекеттік тіркеу Тізілімінде № 7269 болып тіркелген, 2020 жылғы 10 шілдеде Қазақстан Республикасы нормативтік құқықтық актілерінің эталондық бақылау банкінде электронды түрде жарияланған)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қосымшасының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жылғы 24 маусымдағы № 53/383-VI шешімге қосымша";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Баймуринов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56/403-VI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47/310-VI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2"/>
        <w:gridCol w:w="575"/>
        <w:gridCol w:w="6652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(мың теңге)  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54 875 643,4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21 507 222,0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11 106 991,0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2 930 133,0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8 176 858,0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6 750 058,0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6 750 058,0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1 835 398,0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1 471 133,0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31 752 999,9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31 752 606,2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31 752 606,2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5"/>
        <w:gridCol w:w="1035"/>
        <w:gridCol w:w="5721"/>
        <w:gridCol w:w="3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(мың теңге)  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68 277 805,2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1 114 585,8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522 097,3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544 313,2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173 732,4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244 373,7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23 173 560,9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2 420 374,2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2 419 374,2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1 418 632,2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19 601 405,8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19 377 618,9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18 480 195,9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897 423,0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219 786,9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219 786,9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844 403,9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844 403,9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4 572 728,4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2 008 468,0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1 968 645,0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1 968 645,0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2 387 802,4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2 314 052,4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532 988,3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115 784,4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328 942,9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330 785,0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22 286 341,6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13 846 897,5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12 080 873,2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10 877 275,7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1 203 597,5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1 747 171,3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1 329 420,0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5 462 452,1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663 392,0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4 480 796,1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448 087,1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534 980,9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120 440,4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3 373 620,7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2 976 992,0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2 976 992,0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188 666,4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1 796 684,4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2 013 145,4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1 074 048,6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318 867,4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755 181,2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755 181,2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350 546,1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223 527,1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82 148,1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1 960 141,2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1 960 141,2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1 730 192,2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1 730 192,2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151 154,1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85 996,1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85 522,2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85 522,2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9 429 738,6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9 314 689,9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9 314 689,9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3 976 574,4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1 923 837,1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3 414 278,4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109 048,7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1 730 133,9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1 092 597,2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1 042 420,0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1 042 420,0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637 536,7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463 140,7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461 140,7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1 425 155,5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1 425 155,5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1 425 155,5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995 300,5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   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-13 392 389,3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13 392 389,3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14 339 126,2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