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1cba" w14:textId="ac71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2019 жылғы 30 желтоқсандағы № 48/322-VI "Достық ауылдық округінің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2020 жылғы 19 наурыздағы № 50/360-VI шешімі. Шығыс Қазақстан облысының Әділет департаментінде 2020 жылғы 30 наурызда № 6821 болып тіркелді. Күші жойылды - Шығыс Қазақстан облысы Семей қаласы мәслихатының 2020 жылғы 29 желтоқсандағы № 62/447-VI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62/447-VI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Семей қаласы мәслихатының 2020 жылғы 3 наурыздағы № 49/334-VI "Семей қаласы мәслихатының 2019 жылғы 23 желтоқсандағы № 47/310-VI "Семей қаласының 2020-2022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тіркеудің тізілімінде № 6768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2019 жылғы 30 желтоқсандағы № 48/322-VI "Достық ауылдық округінің 2020-2022 жылдарға арналған бюджеті туралы" (нормативтік құқықтық актілерді мемлекеттік тіркеу Тізілімінде № 6687 болып тіркелген, 2020 жылғы 3 ақпанда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"Достық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32 314,0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1 850,0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663,9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29 800,1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32 314,0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50/360-VI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48/322-VI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2020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2775"/>
        <w:gridCol w:w="52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Салықтықтүсiмдер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1 713,0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1 570,0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Мемлекетменшігіндегімүліктіжалғаберудентүсетінкірістер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29 800,1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29 800,1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7"/>
        <w:gridCol w:w="2952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32 314,0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21 565,0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21 565,0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21 565,0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21 087,0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7 691,0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7 691,0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7 691,0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7 691,0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3 058,0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Қаржыактивтеріменжасалатыноперацияларбойынша сальдо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Қаржылықактивтердісатыпалу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Мемлекеттікқаржылықактивтердісатудантүсетінтүсім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тапшылығынқаржыландыру (профицитінпайдалану)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