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aa0d" w14:textId="4bfa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24 желтоқсандағы № 64/2-VI шешімі. Шығыс Қазақстан облысының Әділет департаментінде 2020 жылғы 30 желтоқсанда № 8144 болып тіркелді. Қолданылу мерзімінің аяқталуына байланысты тоқтатылды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Өскемен қаласының 2021-2023 жылдарға арналған бюджеті туралы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2020 жылғы 14 желтоқсандағы № 44/495-VI "2021-2023 жылдарға арналған облыстық бюджет туралы" (Нормативтік құқықтық актілерді мемлекеттік тіркеу тізілімінде 7989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2021-2023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2021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92 702 756,0 мың теңге, соның ішінде:</w:t>
      </w:r>
    </w:p>
    <w:p>
      <w:pPr>
        <w:spacing w:after="0"/>
        <w:ind w:left="0"/>
        <w:jc w:val="both"/>
      </w:pPr>
      <w:r>
        <w:rPr>
          <w:rFonts w:ascii="Times New Roman"/>
          <w:b w:val="false"/>
          <w:i w:val="false"/>
          <w:color w:val="000000"/>
          <w:sz w:val="28"/>
        </w:rPr>
        <w:t>
      салықтық түсімдер – 40 164 149,9 мың теңге;</w:t>
      </w:r>
    </w:p>
    <w:p>
      <w:pPr>
        <w:spacing w:after="0"/>
        <w:ind w:left="0"/>
        <w:jc w:val="both"/>
      </w:pPr>
      <w:r>
        <w:rPr>
          <w:rFonts w:ascii="Times New Roman"/>
          <w:b w:val="false"/>
          <w:i w:val="false"/>
          <w:color w:val="000000"/>
          <w:sz w:val="28"/>
        </w:rPr>
        <w:t>
      салықтық емес түсімдер – 1 122 057,8 мың теңге;</w:t>
      </w:r>
    </w:p>
    <w:p>
      <w:pPr>
        <w:spacing w:after="0"/>
        <w:ind w:left="0"/>
        <w:jc w:val="both"/>
      </w:pPr>
      <w:r>
        <w:rPr>
          <w:rFonts w:ascii="Times New Roman"/>
          <w:b w:val="false"/>
          <w:i w:val="false"/>
          <w:color w:val="000000"/>
          <w:sz w:val="28"/>
        </w:rPr>
        <w:t>
      негізгі капиталды сатудан түсетін түсімдер – 18 066 205,7 мың теңге;</w:t>
      </w:r>
    </w:p>
    <w:p>
      <w:pPr>
        <w:spacing w:after="0"/>
        <w:ind w:left="0"/>
        <w:jc w:val="both"/>
      </w:pPr>
      <w:r>
        <w:rPr>
          <w:rFonts w:ascii="Times New Roman"/>
          <w:b w:val="false"/>
          <w:i w:val="false"/>
          <w:color w:val="000000"/>
          <w:sz w:val="28"/>
        </w:rPr>
        <w:t>
      трансферттердің түсімдері – 33 350 342,6 мың теңге;</w:t>
      </w:r>
    </w:p>
    <w:p>
      <w:pPr>
        <w:spacing w:after="0"/>
        <w:ind w:left="0"/>
        <w:jc w:val="both"/>
      </w:pPr>
      <w:r>
        <w:rPr>
          <w:rFonts w:ascii="Times New Roman"/>
          <w:b w:val="false"/>
          <w:i w:val="false"/>
          <w:color w:val="000000"/>
          <w:sz w:val="28"/>
        </w:rPr>
        <w:t>
      2) шығындар – 83 636 481,0 мың теңге;</w:t>
      </w:r>
    </w:p>
    <w:p>
      <w:pPr>
        <w:spacing w:after="0"/>
        <w:ind w:left="0"/>
        <w:jc w:val="both"/>
      </w:pPr>
      <w:r>
        <w:rPr>
          <w:rFonts w:ascii="Times New Roman"/>
          <w:b w:val="false"/>
          <w:i w:val="false"/>
          <w:color w:val="000000"/>
          <w:sz w:val="28"/>
        </w:rPr>
        <w:t>
      3) таза бюджеттік кредиттеу – -59 414,9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59 414,9 мың теңге;</w:t>
      </w:r>
    </w:p>
    <w:p>
      <w:pPr>
        <w:spacing w:after="0"/>
        <w:ind w:left="0"/>
        <w:jc w:val="both"/>
      </w:pPr>
      <w:r>
        <w:rPr>
          <w:rFonts w:ascii="Times New Roman"/>
          <w:b w:val="false"/>
          <w:i w:val="false"/>
          <w:color w:val="000000"/>
          <w:sz w:val="28"/>
        </w:rPr>
        <w:t>
      4) қаржы активтерімен операциялар бойынша сальдо – 460 212,5 мың теңге, соның ішінде:</w:t>
      </w:r>
    </w:p>
    <w:p>
      <w:pPr>
        <w:spacing w:after="0"/>
        <w:ind w:left="0"/>
        <w:jc w:val="both"/>
      </w:pPr>
      <w:r>
        <w:rPr>
          <w:rFonts w:ascii="Times New Roman"/>
          <w:b w:val="false"/>
          <w:i w:val="false"/>
          <w:color w:val="000000"/>
          <w:sz w:val="28"/>
        </w:rPr>
        <w:t>
      қаржы активтерін сатып алу – 481 450,0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21 237,5 мың теңге;</w:t>
      </w:r>
    </w:p>
    <w:p>
      <w:pPr>
        <w:spacing w:after="0"/>
        <w:ind w:left="0"/>
        <w:jc w:val="both"/>
      </w:pPr>
      <w:r>
        <w:rPr>
          <w:rFonts w:ascii="Times New Roman"/>
          <w:b w:val="false"/>
          <w:i w:val="false"/>
          <w:color w:val="000000"/>
          <w:sz w:val="28"/>
        </w:rPr>
        <w:t>
      5) бюджет тапшылығы (профициті) – 8 665 477,4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- 8 665 477,4 мың теңге;</w:t>
      </w:r>
    </w:p>
    <w:p>
      <w:pPr>
        <w:spacing w:after="0"/>
        <w:ind w:left="0"/>
        <w:jc w:val="both"/>
      </w:pPr>
      <w:r>
        <w:rPr>
          <w:rFonts w:ascii="Times New Roman"/>
          <w:b w:val="false"/>
          <w:i w:val="false"/>
          <w:color w:val="000000"/>
          <w:sz w:val="28"/>
        </w:rPr>
        <w:t>
      қарыздар түсімі – 4 361 018,0 мың теңге;</w:t>
      </w:r>
    </w:p>
    <w:p>
      <w:pPr>
        <w:spacing w:after="0"/>
        <w:ind w:left="0"/>
        <w:jc w:val="both"/>
      </w:pPr>
      <w:r>
        <w:rPr>
          <w:rFonts w:ascii="Times New Roman"/>
          <w:b w:val="false"/>
          <w:i w:val="false"/>
          <w:color w:val="000000"/>
          <w:sz w:val="28"/>
        </w:rPr>
        <w:t>
      қарыздарды өтеу – 13 275 881,0 мың теңге;</w:t>
      </w:r>
    </w:p>
    <w:p>
      <w:pPr>
        <w:spacing w:after="0"/>
        <w:ind w:left="0"/>
        <w:jc w:val="both"/>
      </w:pPr>
      <w:r>
        <w:rPr>
          <w:rFonts w:ascii="Times New Roman"/>
          <w:b w:val="false"/>
          <w:i w:val="false"/>
          <w:color w:val="000000"/>
          <w:sz w:val="28"/>
        </w:rPr>
        <w:t>
      бюджет қаражатының пайдаланылатын қалдықтары – 249 385,6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20.12.2021 </w:t>
      </w:r>
      <w:r>
        <w:rPr>
          <w:rFonts w:ascii="Times New Roman"/>
          <w:b w:val="false"/>
          <w:i w:val="false"/>
          <w:color w:val="000000"/>
          <w:sz w:val="28"/>
        </w:rPr>
        <w:t>№ 14/2-VII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Өскемен қаласының 2021 жылға арналған бюджетінде облыстық бюджеттен Өскемен қаласының бюджетіне берілетін бюджеттік субвенциялар – 0. Өскемен қаласының бюджетінен облыстық бюджетке бюджеттік қайтарып алулардың көлемі – 0 екендігі ескерілсін.</w:t>
      </w:r>
    </w:p>
    <w:bookmarkEnd w:id="2"/>
    <w:bookmarkStart w:name="z5" w:id="3"/>
    <w:p>
      <w:pPr>
        <w:spacing w:after="0"/>
        <w:ind w:left="0"/>
        <w:jc w:val="both"/>
      </w:pPr>
      <w:r>
        <w:rPr>
          <w:rFonts w:ascii="Times New Roman"/>
          <w:b w:val="false"/>
          <w:i w:val="false"/>
          <w:color w:val="000000"/>
          <w:sz w:val="28"/>
        </w:rPr>
        <w:t>
      3. Өскемен қаласының 2021 жылға арналған жергілікті атқарушы органының резерві 194 430,2 мың теңге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Өскемен қалалық мәслихатының 20.12.2021 </w:t>
      </w:r>
      <w:r>
        <w:rPr>
          <w:rFonts w:ascii="Times New Roman"/>
          <w:b w:val="false"/>
          <w:i w:val="false"/>
          <w:color w:val="000000"/>
          <w:sz w:val="28"/>
        </w:rPr>
        <w:t>№ 14/2-VII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( 01.01.2021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2021 жылға арналған кірістерді бөлу нормативтері атқарылуға алынсын, соның ішінде:</w:t>
      </w:r>
    </w:p>
    <w:bookmarkEnd w:id="4"/>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33,2 %;</w:t>
      </w:r>
    </w:p>
    <w:p>
      <w:pPr>
        <w:spacing w:after="0"/>
        <w:ind w:left="0"/>
        <w:jc w:val="both"/>
      </w:pPr>
      <w:r>
        <w:rPr>
          <w:rFonts w:ascii="Times New Roman"/>
          <w:b w:val="false"/>
          <w:i w:val="false"/>
          <w:color w:val="000000"/>
          <w:sz w:val="28"/>
        </w:rPr>
        <w:t>
      3) әлеуметтік салық – 33,2 %.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Өскемен қалалық мәслихатының 20.12.2021 </w:t>
      </w:r>
      <w:r>
        <w:rPr>
          <w:rFonts w:ascii="Times New Roman"/>
          <w:b w:val="false"/>
          <w:i w:val="false"/>
          <w:color w:val="000000"/>
          <w:sz w:val="28"/>
        </w:rPr>
        <w:t>№ 14/2-VII</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 xml:space="preserve"> ( 01.01.2021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5"/>
    <w:p>
      <w:pPr>
        <w:spacing w:after="0"/>
        <w:ind w:left="0"/>
        <w:jc w:val="both"/>
      </w:pPr>
      <w:r>
        <w:rPr>
          <w:rFonts w:ascii="Times New Roman"/>
          <w:b w:val="false"/>
          <w:i w:val="false"/>
          <w:color w:val="000000"/>
          <w:sz w:val="28"/>
        </w:rPr>
        <w:t xml:space="preserve">
      6. Осы шешім 2021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Тесленко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64/2-VI шешіміне 1 қосымша</w:t>
            </w:r>
          </w:p>
        </w:tc>
      </w:tr>
    </w:tbl>
    <w:p>
      <w:pPr>
        <w:spacing w:after="0"/>
        <w:ind w:left="0"/>
        <w:jc w:val="left"/>
      </w:pPr>
      <w:r>
        <w:rPr>
          <w:rFonts w:ascii="Times New Roman"/>
          <w:b/>
          <w:i w:val="false"/>
          <w:color w:val="000000"/>
        </w:rPr>
        <w:t xml:space="preserve"> Өскемен қаласының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Өскемен қалалық мәслихатының 20.12.2021 </w:t>
      </w:r>
      <w:r>
        <w:rPr>
          <w:rFonts w:ascii="Times New Roman"/>
          <w:b w:val="false"/>
          <w:i w:val="false"/>
          <w:color w:val="ff0000"/>
          <w:sz w:val="28"/>
        </w:rPr>
        <w:t>№ 14/2-VII</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 xml:space="preserve"> ( 01.01.2021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25 036 694,6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14 092 441,4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18 066 205,7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33 350 342,6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83 636 481,0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39 617 391,7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7 105 777,2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20 206 281,4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24 532 251,9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24 532 251,9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23 802 962,1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64/2-VI шешіміне 2 қосымша</w:t>
            </w:r>
          </w:p>
        </w:tc>
      </w:tr>
    </w:tbl>
    <w:p>
      <w:pPr>
        <w:spacing w:after="0"/>
        <w:ind w:left="0"/>
        <w:jc w:val="left"/>
      </w:pPr>
      <w:r>
        <w:rPr>
          <w:rFonts w:ascii="Times New Roman"/>
          <w:b/>
          <w:i w:val="false"/>
          <w:color w:val="000000"/>
        </w:rPr>
        <w:t xml:space="preserve"> Өскемен қаласының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28 904 484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42 778 986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64/2-VI шешіміне 3 қосымша</w:t>
            </w:r>
          </w:p>
        </w:tc>
      </w:tr>
    </w:tbl>
    <w:p>
      <w:pPr>
        <w:spacing w:after="0"/>
        <w:ind w:left="0"/>
        <w:jc w:val="left"/>
      </w:pPr>
      <w:r>
        <w:rPr>
          <w:rFonts w:ascii="Times New Roman"/>
          <w:b/>
          <w:i w:val="false"/>
          <w:color w:val="000000"/>
        </w:rPr>
        <w:t xml:space="preserve"> Өскемен қаласының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43 832 819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18 839 598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10 965 230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42 238 046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22 984 309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64/2-VI шешіміне 4 қосымша</w:t>
            </w:r>
          </w:p>
        </w:tc>
      </w:tr>
    </w:tbl>
    <w:p>
      <w:pPr>
        <w:spacing w:after="0"/>
        <w:ind w:left="0"/>
        <w:jc w:val="left"/>
      </w:pPr>
      <w:r>
        <w:rPr>
          <w:rFonts w:ascii="Times New Roman"/>
          <w:b/>
          <w:i w:val="false"/>
          <w:color w:val="000000"/>
        </w:rPr>
        <w:t xml:space="preserve"> Өскемен қалалық мәслихатының күшін жойған кейбір шешімдерінің тізбесі</w:t>
      </w:r>
    </w:p>
    <w:bookmarkStart w:name="z12" w:id="6"/>
    <w:p>
      <w:pPr>
        <w:spacing w:after="0"/>
        <w:ind w:left="0"/>
        <w:jc w:val="both"/>
      </w:pPr>
      <w:r>
        <w:rPr>
          <w:rFonts w:ascii="Times New Roman"/>
          <w:b w:val="false"/>
          <w:i w:val="false"/>
          <w:color w:val="000000"/>
          <w:sz w:val="28"/>
        </w:rPr>
        <w:t xml:space="preserve">
      1. Өскемен қалалық мәслихатының 2019 жылғы 23 желтоқсандағы № 52/2-VI "Өскемен қаласының 2020-2022 жылдарға арналған бюджеті туралы" (Нормативтік құқықтық актілерді мемлекеттік тіркеу тізілімінде 6468 нөмірімен тіркелген, 2020 жылғы 10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2. Өскемен қалалық мәслихатының 2020 жылғы 27 наурыздағы № 54/3-VI "Өскемен қалалық мәслихатының 2019 жылғы 23 желтоқсандағы № 52/2-VI "Өскемен қаласының 2020-2022 жылдарға арналған бюджеті туралы" шешіміне өзгерістер енгізу туралы" (Нормативтік құқықтық актілерді мемлекеттік тіркеу тізілімінде 6845 нөмірімен тіркелген, 2020 жылғы 8 сәуірде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3. Өскемен қалалық мәслихатының 2020 жылғы 30 сәуірдегі № 55/2-VI "Өскемен қалалық мәслихатының 2019 жылғы 23 желтоқсандағы № 52/2-VI "Өскемен қаласының 2020-2022 жылдарға арналған бюджеті туралы" шешіміне өзгерістер енгізу туралы" (Нормативтік құқықтық актілерді мемлекеттік тіркеу тізілімінде 7061 нөмірімен тіркелген, 2020 жылғы 19 мамырда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4. Өскемен қалалық мәслихатының 2020 жылғы 25 маусымдағы № 58/2-VI "Өскемен қалалық мәслихатының 2019 жылғы 23 желтоқсандағы № 52/2-VI "Өскемен қаласының 2020-2022 жылдарға арналған бюджеті туралы" шешіміне өзгерістер енгізу туралы" (Нормативтік құқықтық актілерді мемлекеттік тіркеу тізілімінде 7270 нөмірімен тіркелген, 2020 жылғы 13 шілдеде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5. Өскемен қалалық мәслихатының 2020 жылғы 30 шілдедегі № 59/2-VI "Өскемен қалалық мәслихатының 2019 жылғы 23 желтоқсандағы № 52/2-VI "Өскемен қаласының 2020-2022 жылдарға арналған бюджеті туралы" шешіміне өзгерістер енгізу туралы" (Нормативтік құқықтық актілерді мемлекеттік тіркеу тізілімінде 7434 нөмірімен тіркелген, 2020 жылғы 10 тамызда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6. Өскемен қалалық мәслихатының 2020 жылғы 8 қыркүйектегі № 61/2-VI "Өскемен қалалық мәслихатының 2019 жылғы 23 желтоқсандағы № 52/2-VI "Өскемен қаласының 2020-2022 жылдарға арналған бюджеті туралы" шешіміне өзгерістер енгізу туралы" (Нормативтік құқықтық актілерді мемлекеттік тіркеу тізілімінде 7527 нөмірімен тіркелген, 2020 жылғы 17 қыркүйекте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7. Өскемен қалалық мәслихатының 2020 жылғы 22 қазандағы № 62/2-VI "Өскемен қалалық мәслихатының 2019 жылғы 23 желтоқсандағы № 52/2-VI "Өскемен қаласының 2020-2022 жылдарға арналған бюджеті туралы" шешіміне өзгерістер енгізу туралы" (Нормативтік құқықтық актілерді мемлекеттік тіркеу тізілімінде 7750 нөмірімен тіркелген, 2020 жылғы 4 қарашада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8. Өскемен қалалық мәслихатының 2020 жылғы 26 қарашадағы № 63/2-VI "Өскемен қалалық мәслихатының 2019 жылғы 23 желтоқсандағы № 52/2-VI "Өскемен қаласының 2020-2022 жылдарға арналған бюджеті туралы" шешіміне өзгерістер енгізу туралы" (Нормативтік құқықтық актілерді мемлекеттік тіркеу тізілімінде 7928 нөмірімен тіркелген, 2020 жылғы 9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