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18b5" w14:textId="cd8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2020 жылғы 10 желтоқсандағы № 4618 қаулысы. Шығыс Қазақстан облысының Әділет департаментінде 2020 жылғы 15 желтоқсанда № 7983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Шығыс Қазақстан облысы Өскемен қаласы әкімдігінің 03.12.2024 </w:t>
      </w:r>
      <w:r>
        <w:rPr>
          <w:rFonts w:ascii="Times New Roman"/>
          <w:b w:val="false"/>
          <w:i w:val="false"/>
          <w:color w:val="ff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Өскемен қаласы әкімдігінің 03.12.2024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аумақтық сайлау комиссиясымен бірлесіп Өскемен қаласының аумағында барлық кандидаттар үшін үгіттік баспа материалдарын орналастыру үшін орындар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қаласы әкімдігінің 03.12.2024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Шығыс Қазақстан облысы Өскемен қаласы әкімдігінің 2011 жылғы 25 ақпандағы № 10515 "Сайлау науқандары кезеңінде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5-1-161 тіркелген, 2011 жылғы 10 наурызда "Өскемен", "Усть-Каменогорск" газеттерінде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 Өскемен қаласы әкімдігінің 2015 жылғы 18 наурыздағы № 10283 "Өскемен қаласы әкімдігінің 2011 жылғы 25 ақпандағы № 10515 "Сайлау науқандары кезеңінде үгіттік баспа материалдарын орналастыру үшін орындарды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3848 тіркелген, 2015 жылғы 16 сәуірде "Өскемен", "Усть-Каменогорск" газеттерінде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Шығыс Қазақстан облысы Өскемен қаласы әкімдігінің 03.12.2024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аумақтық сайлау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4618 қаулысына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аумағында барлық кандидаттар үшін үгіттік баспа материалдарын орналастыруға арналған орындар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Өскемен қаласы әкімдігінің 03.12.2024 </w:t>
      </w:r>
      <w:r>
        <w:rPr>
          <w:rFonts w:ascii="Times New Roman"/>
          <w:b w:val="false"/>
          <w:i w:val="false"/>
          <w:color w:val="ff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пайдаланудағы жерлерде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16/1, "Айгуль"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4, "Губка Опт"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 № 13/1, "Достық"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даңғылы № 5в, "Көкжал"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даңғылы, "Өскемен" аллеясының кіреберіс тобының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20-тұрғын ауданы, Қайым Мұхамедханов көшесі, 271 учаске, "Карина" мейрамханасының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№ 6, "Әділ"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 № 2/2, "Даниил"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59, "Юбилейный" кинотеатрының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72, "Орталық" әмбебап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 № 28, "Император" сауда кешенінің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 № 11/1, "Эмилия"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Е.П. Славский атындағы жағалау, "Өзен вокзалы"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 № 54, "Эхо" кинотеатрының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62, "ADK River" сауда-ойын-сауық кешенінің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Е.П. Славский атындағы жағалау № 22, "Иннарус" әмбебап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78, "Березка"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142, "Центральный"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144, "Zangar"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114, "Волна"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62, асхананың жанында, "Пристань" соңғы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көшесі, Өскемен теміржол вокзалының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185/4 к2, "Дина" көтерме-бөлшек кешеніне кіре берісте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237/1, "Арун"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Шаяхметов көшесі № 15, "Кристалл"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Шаяхметов көшесі № 6, "Өскемен титан-магний комбинаты" акционерлік қоғамының Мәдениет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 Лондон көшесі № 26/3, "Магнат" шағын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Молдағұлова көшесі № 15/Б, "ЕL-market" шағын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55/3, "Айзере" шағын маркетінің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15б, "А-store" гипермаркетінің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 көшесі № 89, Шығыс Қазақстан облысы денсаулық сақтау басқармасының "Өскемен қаласының № 2 қалалық емханасы" шаруашылық жүргізу құқығындағы коммуналдық мемлекеттік кәсіпорнының дәрігерлік амбулаториясының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Атлантическая көшесі № 38, "Халық"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20, "Ушанов алаңы"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68, Шығыс Қазақстан облысы әкімі аппаратының "Достық үйі – қоғамдық келісім орталығы" коммуналдық мемлекеттік мекемесі ғимаратының жанында, "Элегант" дүкені жағынан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8, Өскемен автовокзалының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№ 6, "Заречный"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21/1, "Аурухана кешені"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даңғылы № 162А (2-корпус), "Галит"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көшесі № 9, "Сара"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даңғылының жұп жағы, "Спорт сарайы"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даңғылының тақ жағы, "Спорт сарайы"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37, "Металлург"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87А, "Электротауарлар"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көшесі № 5, "Восход" әмбебап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 № 17А, "Dos-Nar"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Серікбаев көшесі, "ШҚМТУ"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148, "Электротауарлар"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326, "Гелиос" автомобиль жанармай құю станциясының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Тынышпаев көшесі № 122, "Мелодия" жиһаз салонының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Тынышпаев көшесі № 111, "Теміржолшылар"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 № 81а, "Теміржолшылар"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 № 93/2, "Өскемен-1" теміржол вокзалының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 көшесі № 6, "Экспресс" әмбебап дүкенінің жанынд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№ 331/1, "Самал" супермаркетінің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№ 494Б, "Каштан"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№ 501А, "Прибалтика"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тұрғын ауданы, Молодов көшесі № 1/1, "Нұрай"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 № 11а,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 көшесі № 103Б, "АсАй"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Ғайса Аязбаев көшесі № 16, "Ахмирово ауылы"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Қондыбаев көшесі № 102/1, "Зайла"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Ново-Ахмирово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 аумағы, № 17, "Қазақстан Республикасы Қорғаныс министрлігінің "27943 әскери бөлімі" республикалық мемлекеттік мекемесінің әкімшілік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