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916e" w14:textId="3c4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23 желтоқсандағы № 52/2-VI "Өскемен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26 қарашадағы № 63/2-VI шешімі. Шығыс Қазақстан облысының Әділет департаментінде 2020 жылғы 7 желтоқсанда № 7928 болып тіркелді. Күші жойылды - Шығыс Қазақстан облысы Өскемен қалалық мәслихатының 2020 жылғы 24 желтоқсандағы № 64/2-VI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2020 жылғы 17 қарашадағы № 43/490-VI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7858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23 желтоқсандағы № 52/2-VI "Өскемен қаласының 2020-2022 жылдарға арналған бюджеті туралы" (Нормативтік құқықтық актілерді мемлекеттік тіркеу тізілімінде 6468 нөмірімен тіркелген, 2020 жылғы 10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70 918 293,2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34 541 652,9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315 386,7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4 232 048,2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31 829 205,4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85 396 070,7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1 202 220,0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1 225 142,0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22 922,0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-15 599 997,5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15 599 997,5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21 040 910,0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5 560 118,5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119 206,0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2020 жылға арналған жергілікті атқарушы органының резерві 503 802,4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70 918 293,2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34 541 652,9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20 552 293,9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10 062 702,7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10 489 591,2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7 445 818,7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7 445 818,7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5 435 180,0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3 159 735,0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851 538,8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150 054,8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516 447,0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256 799,7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256 799,7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67 252,8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129 063,0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129 063,0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4 232 048,2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4 013 180,8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4 013 180,8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31 829 205,4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170"/>
        <w:gridCol w:w="1170"/>
        <w:gridCol w:w="5415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85 396 070,7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1 850 755,9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375 422,0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371 308,9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94 121,4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64 222,2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478 906,3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163 605,2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22 549 944,8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22 276 963,1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15 400 560,0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1 060 754,8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3 747 002,0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926 384,6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3 332 429,2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3 240 509,2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739 516,5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602 134,5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353 620,2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43 785 851,5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5 967 101,5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1 600 299,4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1 852 208,8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143 281,2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37 478 262,8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12 083 066,8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23 453 257,8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340 487,2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134 675,8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852 802,2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248 122,3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160 570,6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97 653,4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232 934,8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179 113,6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170 039,6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53 821,2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9 574 663,8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9 574 663,8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3 617 363,5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2 492 576,1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2 963 041,7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403 682,5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1 282 768,4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503 802,4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503 802,4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642 912,0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642 912,0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1 408 999,1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1 408 999,1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1 256 626,4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1 202 220,0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-15 599 997,5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15 599 997,5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21 040 910,0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