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88f2" w14:textId="2268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2019 жылғы 23 желтоқсандағы № 52/2-VI "Өскемен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2020 жылғы 22 қазандағы № 62/2-VI шешімі. Шығыс Қазақстан облысының Әділет департаментінде 2020 жылғы 2 қарашада № 7750 болып тіркелді. Күші жойылды - Шығыс Қазақстан облысы Өскемен қалалық мәслихатының 2020 жылғы 24 желтоқсандағы № 64/2-VI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64/2-VI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Шығыс Қазақстан облыстық мәслихатының 2020 жылғы 9 қазандағы № 42/475-VI "2020-2022 жылдарға арналған облыстық бюджет туралы" Шығыс Қазақстан облыстық мәслихатының 2019 жылғы 13 желтоқсандағы № 35/389-VI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7648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2019 жылғы 23 желтоқсандағы № 52/2-VI "Өскемен қаласының 2020-2022 жылдарға арналған бюджеті туралы" (Нормативтік құқықтық актілерді мемлекеттік тіркеу тізілімінде 6468 нөмірімен тіркелген, 2020 жылғы 10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Қаланың 2020-2022 жылдарға арналған бюджеті 1, 2 және 3 қосымшаларға сәйкес тиісінше,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77 474 742,4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34 067 661,2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310 396,9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4 552 270,9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38 544 413,4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91 952 519,9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-80 000,0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1 202 220,0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1 225 142,0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22 922,0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-15 599 997,5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15 599 997,5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21 040 910,0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5 560 118,5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119 206,0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Тесленко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маслихат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қазаны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62/2-VI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52/2-VI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2"/>
        <w:gridCol w:w="575"/>
        <w:gridCol w:w="6652"/>
        <w:gridCol w:w="3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 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77 474 742,4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34 067 661,2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19 695 200,8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8 986 535,8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10 708 665,0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7 680 371,7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7 680 371,7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5 547 867,7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3 292 792,7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579 995,0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1 675 080,0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907 410,3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169 415,3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174 988,0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236 799,7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236 799,7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310 396,9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114 748,7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4 552 270,9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4 333 403,5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4 333 403,5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218 867,4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28 867,4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38 544 413,4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38 544 413,4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38 544 413,4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1170"/>
        <w:gridCol w:w="1170"/>
        <w:gridCol w:w="5413"/>
        <w:gridCol w:w="3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шығындар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91 952 519,9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1 823 402,6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342 048,0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337 934,9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94 121,4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69 822,2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68 044,2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42 487,4 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40 987,4 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1 500,0 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621 111,1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621 111,1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479 327,0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476 547,0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52 692,5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52 692,5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52 692,5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163 605,2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127 678,6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127 678,6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27 314 596,5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27 032 422,1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20 117 397,0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418 606,0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1 060 754,8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3 746 124,0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926 384,6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515 592,0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239 908,2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239 908,2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3 353 873,4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3 261 953,4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329 945,6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485 144,0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746 256,5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602 264,5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365 613,2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279 635,0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45 237 238,3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6 978 000,8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1 390 074,2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1 605 042,6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91 846,4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1 884 589,8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265 296,0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269 219,7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1 368 300,0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37 920 286,3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11 829 594,8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24 146 583,9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1 753 457,0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70 567,6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338 951,2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74 954,3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123 989,8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133 139,8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889 493,2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544 763,6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278 022,3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202 485,0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181 794,0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56 909,9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76 752,6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162 935,6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98 230,4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шығындары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212 115,8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158 244,6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158 244,6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53 871,2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53 871,2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10 065 666,9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10 065 666,9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4 095 140,5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2 500 222,2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2 963 041,7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409 262,5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1 442 421,1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339 332,1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339 332,1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642 912,0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 бойынша мемлекеттік міндеттемелерді орындау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642 912,0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310 553,6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310 553,6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310 553,6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1 082 791,1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1 082 791,1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89 601,8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930 418,4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1 202 220,0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-15 599 997,5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15 599 997,5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21 040 910,0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21 040 910,0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21 040 910,0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5 560 118,5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5 560 118,5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5 560 118,5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