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c6bd" w14:textId="335c6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қалалық мәслихатының 2019 жылғы 23 желтоқсандағы № 52/2-VI "Өскемен қаласының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2020 жылғы 8 қыркүйектегі № 61/2-VI шешімі. Шығыс Қазақстан облысының Әділет департаментінде 2020 жылғы 15 қыркүйекте № 7527 болып тіркелді. Күші жойылды - Шығыс Қазақстан облысы Өскемен қалалық мәслихатының 2020 жылғы 24 желтоқсандағы № 64/2-VI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Өскемен қалалық мәслихатының 24.12.2020 </w:t>
      </w:r>
      <w:r>
        <w:rPr>
          <w:rFonts w:ascii="Times New Roman"/>
          <w:b w:val="false"/>
          <w:i w:val="false"/>
          <w:color w:val="ff0000"/>
          <w:sz w:val="28"/>
        </w:rPr>
        <w:t>№ 64/2-VI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Шығыс Қазақстан облыстық мәслихатының 2020 жылғы 21 тамыздағы № 41/466-VI "2020-2022 жылдарға арналған облыстық бюджет туралы" Шығыс Қазақстан облыстық мәслихатының 2019 жылғы 13 желтоқсандағы № 35/389-VI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туралы" (Нормативтік құқықтық актілерді мемлекеттік тіркеу тізілімінде 7500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2019 жылғы 23 желтоқсандағы № 52/2-VI "Өскемен қаласының 2020-2022 жылдарға арналған бюджеті туралы" (Нормативтік құқықтық актілерді мемлекеттік тіркеу тізілімінде 6468 нөмірімен тіркелген, 2020 жылғы 10 қаңтарда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Қаланың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тиісінше, соның ішінде 2020 жылға арналған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80 752 945,2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33 566 005,2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277 480,9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4 715 476,4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42 193 982,7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95 115 051,7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-80 000,0 мың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80 000,0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1 474 207,0 мың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1 490 642,0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16 435,0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-15 756 313,5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15 756 313,5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21 197 226,0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5 560 118,5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119 206,0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Өскемен қаласының 2020 жылға арналған жергілікті атқарушы органының резерві 339 332,1 мың теңге сомасында бекітілсін.";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Тесленко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қыркүйегі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52/2-VI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2020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893"/>
        <w:gridCol w:w="575"/>
        <w:gridCol w:w="6653"/>
        <w:gridCol w:w="36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80 752 945,2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33 566 005,2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18 551 496,2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7 578 327,1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10 973 169,1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8 193 256,7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8 193 256,7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5 547 867,7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3 292 792,7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579 995,0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1 675 080,0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942 522,3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219 070,3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174 988,0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544 464,0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330 468,3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330 468,3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277 480,9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126 915,9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3 637,2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123 248,7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27 027,0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27 027,0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122 465,0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122 465,0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4 715 476,4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4 496 609,0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4 496 609,0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218 867,4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38 867,4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42 193 982,7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42 193 982,7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42 193 982,7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078"/>
        <w:gridCol w:w="1078"/>
        <w:gridCol w:w="5959"/>
        <w:gridCol w:w="3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95 115 051,7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1 715 827,6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41 460,0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328 100,0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323 986,9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4 113,1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90 887,4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73 348,0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16 459,4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79 429,2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76 769,2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42 487,4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40 987,4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105 601,0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105 601,0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521 111,1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521 111,1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27 424,5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27 424,5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479 327,0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476 547,0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59 640,5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59 640,5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59 640,5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158 708,7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122 782,1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122 782,1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35 926,6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33 995,6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27 838 839,4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27 551 339,2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50 962,0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20 445 439,1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418 606,0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1 070 796,8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14 590,7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3 768 124,0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122 204,0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61 839,0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1 081 745,6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515 592,0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229 000,2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229 000,2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3 407 666,4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3 310 838,4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326 952,6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493 933,0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754 256,5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625 366,5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11 307,0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95 788,0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366 207,2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279 635,0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14 604,1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108 513,0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142 175,0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6 843,5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75 689,0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75 689,0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21 139,0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7 223,0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13 916,0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47 795 977,2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6 586 872,4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1 390 074,2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4 058,5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25 795,6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1 568 745,5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91 846,4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1 551 137,5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281 235,0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240 901,7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1 368 300,0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40 870 153,6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15 424 026,4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23 551 019,6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1 753 457,0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70 567,6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71 083,0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338 951,2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74 954,3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123 989,8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133 139,8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6 867,3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893 929,8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542 850,4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14 507,0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276 241,0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202 485,0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39 494,0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9 627,4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181 794,0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56 909,9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76 752,6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48 131,5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169 285,4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34 263,0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98 469,4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22 423,0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шығындары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4 069,7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4 069,7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212 115,8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158 244,6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158 244,6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53 871,2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53 871,2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10 176 209,4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10 176 209,4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4 377 853,5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2 507 160,3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2 783 933,1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409 262,5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1 462 197,1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339 332,1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339 332,1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447 677,0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447 677,0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660 798,0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жобалары бойынша мемлекеттік міндеттемелерді орындау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660 798,0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307 079,0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307 079,0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307 079,0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1 082 791,1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1 082 791,1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89 601,8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930 418,4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55 270,0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-80 000,0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1 474 207,0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1 490 642,0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1 482 642,0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465 500,0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1 017 142,0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-15 756 313,5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15 756 313,5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21 197 226,0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21 197 226,0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21 197 226,0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5 560 118,5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5 560 118,5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5 560 118,5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119 206,0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119 206,0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