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203" w14:textId="af60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25 маусымдағы № 58/6-VI шешімі. Шығыс Қазақстан облысының Әділет департаментінде 2020 жылғы 8 шілдеде № 7271 болып тіркелді. Күші жойылды - Шығыс Қазақстан облысы Өскемен қалалық мәслихатының 2025 жылғы 19 желтоқсандағы № 40/10-VIII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болып тіркелген, 2019 жылғы 12 қарашада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абзацы келесі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және спорт ұйымдарының бейінді қызметкерлері".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