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5764" w14:textId="49f5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 енгізу туралы Өскемен қаласы мәслихатының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27 наурыздағы № 54/9-VI шешімі. Шығыс Қазақстан облысының Әділет департаментінде 2020 жылғы 8 сәуірде № 6867 болып тіркелді. Күші жойылды - Шығыс Қазақстан облысы Өскемен қалалық мәслихатының 2025 жылғы 19 желтоқсандағы № 40/10-VIII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19.12.2025 </w:t>
      </w:r>
      <w:r>
        <w:rPr>
          <w:rFonts w:ascii="Times New Roman"/>
          <w:b w:val="false"/>
          <w:i w:val="false"/>
          <w:color w:val="ff0000"/>
          <w:sz w:val="28"/>
        </w:rPr>
        <w:t>№ 40/10-VIII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2-бабының</w:t>
      </w:r>
      <w:r>
        <w:rPr>
          <w:rFonts w:ascii="Times New Roman"/>
          <w:b w:val="false"/>
          <w:i w:val="false"/>
          <w:color w:val="000000"/>
          <w:sz w:val="28"/>
        </w:rPr>
        <w:t xml:space="preserve"> 44-1)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6248 нөмірімен тіркелген, Қазақстан Республикасы нормативтік құқықтық актілерінің электрондық түрдегі эталондық бақылау банкінде 2019 жылғы 12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тұрғын үйді сатып алу кезінде ипотекалық тұрғын үй қарыздары бойынша бастапқы жарнаның бір бөлігін жабу үшін Өскемен қаласы бойынша тұрғын үй сертификаттарының мөлшері 1 000 000 (бір миллион) теңгеде айқындалсын". </w:t>
      </w:r>
    </w:p>
    <w:bookmarkStart w:name="z8" w:id="0"/>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