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35788" w14:textId="88357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Алтай ауданындағы жер учаскесі тұстамасындағы Бобровка бұлағы мен атауы жоқ бұлақтың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2020 жылғы 29 желтоқсандағы № 481 қаулысы. Шығыс Қазақстан облысының Әділет департаментінде 2020 жылғы 30 желтоқсанда № 8128 болып тіркелді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p>
    <w:bookmarkStart w:name="z3"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8-1) тармақшасына сәйкес, бекітілген жобалық құжаттама негізінде және су объектілерін тиісті </w:t>
      </w:r>
      <w:r>
        <w:rPr>
          <w:rFonts w:ascii="Times New Roman"/>
          <w:b w:val="false"/>
          <w:i w:val="false"/>
          <w:color w:val="000000"/>
          <w:sz w:val="28"/>
        </w:rPr>
        <w:t>санитарлық-гигиеналық</w:t>
      </w:r>
      <w:r>
        <w:rPr>
          <w:rFonts w:ascii="Times New Roman"/>
          <w:b w:val="false"/>
          <w:i w:val="false"/>
          <w:color w:val="000000"/>
          <w:sz w:val="28"/>
        </w:rPr>
        <w:t xml:space="preserve"> және </w:t>
      </w:r>
      <w:r>
        <w:rPr>
          <w:rFonts w:ascii="Times New Roman"/>
          <w:b w:val="false"/>
          <w:i w:val="false"/>
          <w:color w:val="000000"/>
          <w:sz w:val="28"/>
        </w:rPr>
        <w:t>экологиялық талаптарға</w:t>
      </w:r>
      <w:r>
        <w:rPr>
          <w:rFonts w:ascii="Times New Roman"/>
          <w:b w:val="false"/>
          <w:i w:val="false"/>
          <w:color w:val="000000"/>
          <w:sz w:val="28"/>
        </w:rPr>
        <w:t xml:space="preserve">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Мыналар:</w:t>
      </w:r>
    </w:p>
    <w:bookmarkEnd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Алтай ауданындағы жер учаскесі тұстамасындағы Бобровка бұлағы мен атауы жоқ бұлақтың су қорғау аймақтары мен су қорғау белдеулері;</w:t>
      </w:r>
    </w:p>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Алтай ауданындағы жер учаскесі тұстамасындағы Бобровка бұлағы мен атауы жоқ бұлақтың су қорғау аймақтары аумағында шаруашылыққа пайдаланудың арнайы режимі және су қорғау белдеулері аумағында шектеулі шаруашылық қызмет режимі белгіленсін.</w:t>
      </w:r>
    </w:p>
    <w:bookmarkStart w:name="z5" w:id="2"/>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Алтай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2"/>
    <w:bookmarkStart w:name="z6" w:id="3"/>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Экология, геология және табиғи ресурстар </w:t>
      </w:r>
      <w:r>
        <w:br/>
      </w:r>
      <w:r>
        <w:rPr>
          <w:rFonts w:ascii="Times New Roman"/>
          <w:b w:val="false"/>
          <w:i w:val="false"/>
          <w:color w:val="000000"/>
          <w:sz w:val="28"/>
        </w:rPr>
        <w:t xml:space="preserve">министрлігі Су ресурстары комитетінің </w:t>
      </w:r>
      <w:r>
        <w:br/>
      </w:r>
      <w:r>
        <w:rPr>
          <w:rFonts w:ascii="Times New Roman"/>
          <w:b w:val="false"/>
          <w:i w:val="false"/>
          <w:color w:val="000000"/>
          <w:sz w:val="28"/>
        </w:rPr>
        <w:t xml:space="preserve">Су ресурстарын пайдалануды реттеу </w:t>
      </w:r>
      <w:r>
        <w:br/>
      </w:r>
      <w:r>
        <w:rPr>
          <w:rFonts w:ascii="Times New Roman"/>
          <w:b w:val="false"/>
          <w:i w:val="false"/>
          <w:color w:val="000000"/>
          <w:sz w:val="28"/>
        </w:rPr>
        <w:t xml:space="preserve">және қорғау жөніндегі Ертіс бассейндік </w:t>
      </w:r>
      <w:r>
        <w:br/>
      </w:r>
      <w:r>
        <w:rPr>
          <w:rFonts w:ascii="Times New Roman"/>
          <w:b w:val="false"/>
          <w:i w:val="false"/>
          <w:color w:val="000000"/>
          <w:sz w:val="28"/>
        </w:rPr>
        <w:t xml:space="preserve">инспекциясының басшысының міндетін атқарушы </w:t>
      </w:r>
      <w:r>
        <w:br/>
      </w:r>
      <w:r>
        <w:rPr>
          <w:rFonts w:ascii="Times New Roman"/>
          <w:b w:val="false"/>
          <w:i w:val="false"/>
          <w:color w:val="000000"/>
          <w:sz w:val="28"/>
        </w:rPr>
        <w:t xml:space="preserve">______________ М. Иманжанов </w:t>
      </w:r>
      <w:r>
        <w:br/>
      </w:r>
      <w:r>
        <w:rPr>
          <w:rFonts w:ascii="Times New Roman"/>
          <w:b w:val="false"/>
          <w:i w:val="false"/>
          <w:color w:val="000000"/>
          <w:sz w:val="28"/>
        </w:rPr>
        <w:t>2020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481 қаулысына қосымша</w:t>
            </w:r>
          </w:p>
        </w:tc>
      </w:tr>
    </w:tbl>
    <w:p>
      <w:pPr>
        <w:spacing w:after="0"/>
        <w:ind w:left="0"/>
        <w:jc w:val="left"/>
      </w:pPr>
      <w:r>
        <w:rPr>
          <w:rFonts w:ascii="Times New Roman"/>
          <w:b/>
          <w:i w:val="false"/>
          <w:color w:val="000000"/>
        </w:rPr>
        <w:t xml:space="preserve"> Шығыс Қазақстан облысы Алтай ауданындағы жер учаскесі тұстамасындағы Бобровка бұлағы мен атауы жоқ бұлақтың су қорғау аймақтары мен су қорғау белдеулері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4"/>
        <w:gridCol w:w="1566"/>
        <w:gridCol w:w="1566"/>
        <w:gridCol w:w="2716"/>
        <w:gridCol w:w="1566"/>
        <w:gridCol w:w="1202"/>
        <w:gridCol w:w="1020"/>
      </w:tblGrid>
      <w:tr>
        <w:trPr>
          <w:trHeight w:val="30" w:hRule="atLeast"/>
        </w:trPr>
        <w:tc>
          <w:tcPr>
            <w:tcW w:w="2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бұлағы сол жағалау, А.И. Прилуцкийге берілетін жер учаскесінің тұстамасы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400-450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 А.И. Прилуцкийге берілетін жер учаскесінің тұстамасы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