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1fb7" w14:textId="4c41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аумағындағы "Тарбағатай Мұнай" жауапкершілігі шектеулі серіктестігіне берілетін жер учаскесі тұстамасындағы Кеңсай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29 желтоқсандағы № 480 қаулысы. Шығыс Қазақстан облысының Әділет департаментінде 2020 жылғы 30 желтоқсанда № 8124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Зайсан ауданы аумағындағы "Тарбағатай Мұнай" жауапкершілігі шектеулі серіктестігіне берілетін жер учаскесі тұстамасындағы Кеңсай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Зайсан ауданы аумағындағы "Тарбағатай Мұнай" жауапкершілігі шектеулі серіктестігіне берілетін жер учаскесі тұстамасындағы Кеңсай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Зайсан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480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Зайсан ауданы аумағындағы "Тарбағатай Мұнай" жауапкершілігі шектеулі серіктестігіне берілетін жер учаскесі тұстамасындағы Кеңсай бұлағының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988"/>
        <w:gridCol w:w="1988"/>
        <w:gridCol w:w="1756"/>
        <w:gridCol w:w="1988"/>
        <w:gridCol w:w="1525"/>
        <w:gridCol w:w="1295"/>
      </w:tblGrid>
      <w:tr>
        <w:trPr>
          <w:trHeight w:val="30"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Кеңсай өзені сол жағалау, қарастырылып отырған </w:t>
            </w:r>
            <w:r>
              <w:br/>
            </w:r>
            <w:r>
              <w:rPr>
                <w:rFonts w:ascii="Times New Roman"/>
                <w:b w:val="false"/>
                <w:i w:val="false"/>
                <w:color w:val="000000"/>
                <w:sz w:val="20"/>
              </w:rPr>
              <w:t>тұстама шегінде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