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ebe50" w14:textId="75ebe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Алтай ауданы Путинцево ауылынан солтүстік-батысқа қарай 8,4 км және Бобровка ауылы аумағында орналасқан № 1 және № 2 жер учаскелерінің тұстамасындағы Березовка өзенінің су қорғау аймақтары мен су қорғау белдеулерін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2020 жылғы 24 желтоқсандағы № 465 қаулысы. Шығыс Қазақстан облысының Әділет департаментінде 2020 жылғы 28 желтоқсанда № 8059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Алтай ауданы Путинцево ауылынан солтүстік-батысқа қарай 8,4 км орналасқан № 1 жер учаскесінің (есептік кварталы 05-070-013) және Бобровка ауылы аумағында орналасқан № 2 жер учаскесінің (есептік кварталы 05-070-033) тұстамасындағы Березовка өзенінің су қорғау аймақтары мен су қорғау белдеулері;</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Алтай ауданы Путинцево ауылынан солтүстік-батысқа қарай 8,4 км орналасқан № 1 жер учаскенің (есептік кварталы 05-070-013) және Бобровка ауылы аумағында орналасқан № 2 жер учаскесінің (есептік кварталы 05-070-033) тұстамасындағы Березовка өзенінің су қорғау аймақтары аумағында шаруашылыққа пайдаланудың арнайы режимі және су қорғау белдеулері аумағында шектеулі шаруашылық қызмет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Алтай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xml:space="preserve">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8"/>
    <w:bookmarkStart w:name="z15" w:id="9"/>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End w:id="9"/>
    <w:bookmarkStart w:name="z16" w:id="10"/>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0"/>
    <w:bookmarkStart w:name="z17" w:id="11"/>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bookmarkStart w:name="z19" w:id="12"/>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Экология, геология және табиғи ресурстар </w:t>
      </w:r>
      <w:r>
        <w:br/>
      </w:r>
      <w:r>
        <w:rPr>
          <w:rFonts w:ascii="Times New Roman"/>
          <w:b w:val="false"/>
          <w:i w:val="false"/>
          <w:color w:val="000000"/>
          <w:sz w:val="28"/>
        </w:rPr>
        <w:t xml:space="preserve">министрлігі Су ресурстары комитетінің </w:t>
      </w:r>
      <w:r>
        <w:br/>
      </w:r>
      <w:r>
        <w:rPr>
          <w:rFonts w:ascii="Times New Roman"/>
          <w:b w:val="false"/>
          <w:i w:val="false"/>
          <w:color w:val="000000"/>
          <w:sz w:val="28"/>
        </w:rPr>
        <w:t xml:space="preserve">Су ресурстарын пайдалануды реттеу </w:t>
      </w:r>
      <w:r>
        <w:br/>
      </w:r>
      <w:r>
        <w:rPr>
          <w:rFonts w:ascii="Times New Roman"/>
          <w:b w:val="false"/>
          <w:i w:val="false"/>
          <w:color w:val="000000"/>
          <w:sz w:val="28"/>
        </w:rPr>
        <w:t xml:space="preserve">және қорғау жөніндегі Ертіс бассейндік </w:t>
      </w:r>
      <w:r>
        <w:br/>
      </w:r>
      <w:r>
        <w:rPr>
          <w:rFonts w:ascii="Times New Roman"/>
          <w:b w:val="false"/>
          <w:i w:val="false"/>
          <w:color w:val="000000"/>
          <w:sz w:val="28"/>
        </w:rPr>
        <w:t xml:space="preserve">инспекциясының басшысының міндетін атқарушы </w:t>
      </w:r>
      <w:r>
        <w:br/>
      </w:r>
      <w:r>
        <w:rPr>
          <w:rFonts w:ascii="Times New Roman"/>
          <w:b w:val="false"/>
          <w:i w:val="false"/>
          <w:color w:val="000000"/>
          <w:sz w:val="28"/>
        </w:rPr>
        <w:t xml:space="preserve">______________ М. Иманжанов </w:t>
      </w:r>
      <w:r>
        <w:br/>
      </w:r>
      <w:r>
        <w:rPr>
          <w:rFonts w:ascii="Times New Roman"/>
          <w:b w:val="false"/>
          <w:i w:val="false"/>
          <w:color w:val="000000"/>
          <w:sz w:val="28"/>
        </w:rPr>
        <w:t>2020 жылғы "___" _______________</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2020 жылғы 24 желтоқсандағы </w:t>
            </w:r>
            <w:r>
              <w:br/>
            </w:r>
            <w:r>
              <w:rPr>
                <w:rFonts w:ascii="Times New Roman"/>
                <w:b w:val="false"/>
                <w:i w:val="false"/>
                <w:color w:val="000000"/>
                <w:sz w:val="20"/>
              </w:rPr>
              <w:t>№ 465 қаулысына қосымша</w:t>
            </w:r>
          </w:p>
        </w:tc>
      </w:tr>
    </w:tbl>
    <w:bookmarkStart w:name="z21" w:id="13"/>
    <w:p>
      <w:pPr>
        <w:spacing w:after="0"/>
        <w:ind w:left="0"/>
        <w:jc w:val="left"/>
      </w:pPr>
      <w:r>
        <w:rPr>
          <w:rFonts w:ascii="Times New Roman"/>
          <w:b/>
          <w:i w:val="false"/>
          <w:color w:val="000000"/>
        </w:rPr>
        <w:t xml:space="preserve"> Шығыс Қазақстан облысы Алтай ауданы Путинцево ауылынан солтүстік-батысқа қарай 8,4 км орналасқан № 1 жер учаскесінің (есептік кварталы 05-070-013) және Бобровка ауылы аумағында орналасқан № 2 жер учаскесінің (есептік кварталы 05-070-033) тұстамасындағы Березовка өзенінің су қорғау аймақтары мен су қорғау белдеулері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5"/>
        <w:gridCol w:w="1318"/>
        <w:gridCol w:w="1816"/>
        <w:gridCol w:w="1857"/>
        <w:gridCol w:w="1318"/>
        <w:gridCol w:w="1569"/>
        <w:gridCol w:w="697"/>
      </w:tblGrid>
      <w:tr>
        <w:trPr>
          <w:trHeight w:val="30" w:hRule="atLeast"/>
        </w:trPr>
        <w:tc>
          <w:tcPr>
            <w:tcW w:w="3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w:t>
            </w:r>
            <w:r>
              <w:br/>
            </w:r>
            <w:r>
              <w:rPr>
                <w:rFonts w:ascii="Times New Roman"/>
                <w:b w:val="false"/>
                <w:i w:val="false"/>
                <w:color w:val="000000"/>
                <w:sz w:val="20"/>
              </w:rPr>
              <w:t>км</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Ауданы, </w:t>
            </w:r>
            <w:r>
              <w:br/>
            </w:r>
            <w:r>
              <w:rPr>
                <w:rFonts w:ascii="Times New Roman"/>
                <w:b w:val="false"/>
                <w:i w:val="false"/>
                <w:color w:val="000000"/>
                <w:sz w:val="20"/>
              </w:rPr>
              <w:t>га</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Ені, </w:t>
            </w:r>
            <w:r>
              <w:br/>
            </w:r>
            <w:r>
              <w:rPr>
                <w:rFonts w:ascii="Times New Roman"/>
                <w:b w:val="false"/>
                <w:i w:val="false"/>
                <w:color w:val="000000"/>
                <w:sz w:val="20"/>
              </w:rPr>
              <w:t>м</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w:t>
            </w:r>
            <w:r>
              <w:br/>
            </w:r>
            <w:r>
              <w:rPr>
                <w:rFonts w:ascii="Times New Roman"/>
                <w:b w:val="false"/>
                <w:i w:val="false"/>
                <w:color w:val="000000"/>
                <w:sz w:val="20"/>
              </w:rPr>
              <w:t>км</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Ауданы, </w:t>
            </w:r>
            <w:r>
              <w:br/>
            </w:r>
            <w:r>
              <w:rPr>
                <w:rFonts w:ascii="Times New Roman"/>
                <w:b w:val="false"/>
                <w:i w:val="false"/>
                <w:color w:val="000000"/>
                <w:sz w:val="20"/>
              </w:rPr>
              <w:t>га</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Ені, </w:t>
            </w:r>
            <w:r>
              <w:br/>
            </w:r>
            <w:r>
              <w:rPr>
                <w:rFonts w:ascii="Times New Roman"/>
                <w:b w:val="false"/>
                <w:i w:val="false"/>
                <w:color w:val="000000"/>
                <w:sz w:val="20"/>
              </w:rPr>
              <w:t>м</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учаске</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Алтай ауданы Березовка өзені (есептік кварталы 05-070-013), </w:t>
            </w:r>
            <w:r>
              <w:br/>
            </w:r>
            <w:r>
              <w:rPr>
                <w:rFonts w:ascii="Times New Roman"/>
                <w:b w:val="false"/>
                <w:i w:val="false"/>
                <w:color w:val="000000"/>
                <w:sz w:val="20"/>
              </w:rPr>
              <w:t>Путинцево ауылынан солтүстік-батысқа қарай 8,4 км</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0,768</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13,4020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113-274</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2,6870</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учаске</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Алтай ауданы Березовка өзені (есептік кварталы 05-070-033), </w:t>
            </w:r>
            <w:r>
              <w:br/>
            </w:r>
            <w:r>
              <w:rPr>
                <w:rFonts w:ascii="Times New Roman"/>
                <w:b w:val="false"/>
                <w:i w:val="false"/>
                <w:color w:val="000000"/>
                <w:sz w:val="20"/>
              </w:rPr>
              <w:t>Бобровка ауылы аумағында</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50,2727</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346-522</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4,7265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bookmarkStart w:name="z22" w:id="14"/>
    <w:p>
      <w:pPr>
        <w:spacing w:after="0"/>
        <w:ind w:left="0"/>
        <w:jc w:val="both"/>
      </w:pPr>
      <w:r>
        <w:rPr>
          <w:rFonts w:ascii="Times New Roman"/>
          <w:b w:val="false"/>
          <w:i w:val="false"/>
          <w:color w:val="000000"/>
          <w:sz w:val="28"/>
        </w:rPr>
        <w:t>
      Ескертпе:</w:t>
      </w:r>
    </w:p>
    <w:bookmarkEnd w:id="14"/>
    <w:bookmarkStart w:name="z23" w:id="15"/>
    <w:p>
      <w:pPr>
        <w:spacing w:after="0"/>
        <w:ind w:left="0"/>
        <w:jc w:val="both"/>
      </w:pPr>
      <w:r>
        <w:rPr>
          <w:rFonts w:ascii="Times New Roman"/>
          <w:b w:val="false"/>
          <w:i w:val="false"/>
          <w:color w:val="000000"/>
          <w:sz w:val="28"/>
        </w:rPr>
        <w:t>
      Су қорғау аймақтары мен су қорғау белдеулерінің шекаралары мен ені бекітілген жобалық құжаттаманың картографиялық материалында көрсетілген.</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